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2023 Nobel Prize in Physics awarded to AI pioneers John Hopfield and Geoffrey Hinton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recognition of their groundbreaking contributions to artificial intelligence and machine learning, the 2023 Nobel Prize in Physics has been awarded to two esteemed researchers, John Hopfield and Geoffrey Hinton. Both researchers have made seminal advances in the field, which underpin much of the technology we see in use today, including sophisticated AI systems like ChatGPT.</w:t>
      </w:r>
      <w:r/>
    </w:p>
    <w:p>
      <w:r/>
      <w:r>
        <w:t>John Hopfield, renowned for creating an associative memory model, developed a system capable of storing and reconstructing images and patterns within data. This breakthrough enabled significant advancements in how artificial networks process and recall information, laying a foundational stone for further developments in machine learning.</w:t>
      </w:r>
      <w:r/>
    </w:p>
    <w:p>
      <w:r/>
      <w:r>
        <w:t>In parallel, Geoffrey Hinton, widely known as one of the "godfathers of AI," invented a method that allows systems to autonomously discern properties within datasets. This innovation facilitates artificial intelligence to efficiently perform complex tasks such as identifying specific elements in images, which has been crucial to the progress and functionality of modern AI systems.</w:t>
      </w:r>
      <w:r/>
    </w:p>
    <w:p>
      <w:r/>
      <w:r>
        <w:t>Despite his achievements, Professor Hinton is also a vocal critic of the potential risks associated with artificial intelligence. In a move that drew widespread attention, Hinton resigned from his position at Google last year, following a decade of service. His resignation was driven by his need to speak openly about the potential "existential risk" that AI technologies could pose, raising questions about the ethical considerations and societal impacts of rapidly advancing AI capabilities. The Nobel committee, however, did not address these concerns in their commendation, choosing instead to focus on the researchers' pivotal achievements.</w:t>
      </w:r>
      <w:r/>
    </w:p>
    <w:p>
      <w:r/>
      <w:r>
        <w:t>The award was given to Hopfield and Hinton "for foundational discoveries and inventions that enable machine learning with artificial neural networks," as stated by the Nobel panel. They highlighted the application of physical methods by these two physicists to develop techniques that form the backbone of today's robust machine learning systems.</w:t>
      </w:r>
      <w:r/>
    </w:p>
    <w:p>
      <w:r/>
      <w:r>
        <w:t>This year's award underscores the importance of interdisciplinary approaches, integrating insights from physics to drive progress in artificial intelligence, ultimately shaping the technology that has become increasingly embedded in everyday life. The recognition of Hopfield and Hinton’s work furnishes a deeper understanding of the mechanics of AI technologies and the enduring impact these developments hold for the future of computing and automation.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http://www.scholarpedia.org/article/Hopfield_network</w:t>
        </w:r>
      </w:hyperlink>
      <w:r>
        <w:t xml:space="preserve"> - Corroborates John Hopfield's creation of the associative memory model and its capabilities in storing and reconstructing images and patterns.</w:t>
      </w:r>
      <w:r/>
    </w:p>
    <w:p>
      <w:pPr>
        <w:pStyle w:val="ListBullet"/>
        <w:spacing w:line="240" w:lineRule="auto"/>
        <w:ind w:left="720"/>
      </w:pPr>
      <w:r/>
      <w:hyperlink r:id="rId11">
        <w:r>
          <w:rPr>
            <w:color w:val="0000EE"/>
            <w:u w:val="single"/>
          </w:rPr>
          <w:t>https://en.wikipedia.org/wiki/Hopfield_network</w:t>
        </w:r>
      </w:hyperlink>
      <w:r>
        <w:t xml:space="preserve"> - Provides details on Hopfield networks, including their structure, dynamics, and application in associative memory.</w:t>
      </w:r>
      <w:r/>
    </w:p>
    <w:p>
      <w:pPr>
        <w:pStyle w:val="ListBullet"/>
        <w:spacing w:line="240" w:lineRule="auto"/>
        <w:ind w:left="720"/>
      </w:pPr>
      <w:r/>
      <w:hyperlink r:id="rId12">
        <w:r>
          <w:rPr>
            <w:color w:val="0000EE"/>
            <w:u w:val="single"/>
          </w:rPr>
          <w:t>https://www.geeksforgeeks.org/hopfield-neural-network/</w:t>
        </w:r>
      </w:hyperlink>
      <w:r>
        <w:t xml:space="preserve"> - Explains the architecture, training algorithm, and types of Hopfield networks, supporting the concept of associative memory.</w:t>
      </w:r>
      <w:r/>
    </w:p>
    <w:p>
      <w:pPr>
        <w:pStyle w:val="ListBullet"/>
        <w:spacing w:line="240" w:lineRule="auto"/>
        <w:ind w:left="720"/>
      </w:pPr>
      <w:r/>
      <w:hyperlink r:id="rId13">
        <w:r>
          <w:rPr>
            <w:color w:val="0000EE"/>
            <w:u w:val="single"/>
          </w:rPr>
          <w:t>https://en.wikipedia.org/wiki/Modern_Hopfield_network</w:t>
        </w:r>
      </w:hyperlink>
      <w:r>
        <w:t xml:space="preserve"> - Discusses modern Hopfield networks and their advancements over classical models, highlighting their increased memory storage capacity.</w:t>
      </w:r>
      <w:r/>
    </w:p>
    <w:p>
      <w:pPr>
        <w:pStyle w:val="ListBullet"/>
        <w:spacing w:line="240" w:lineRule="auto"/>
        <w:ind w:left="720"/>
      </w:pPr>
      <w:r/>
      <w:hyperlink r:id="rId14">
        <w:r>
          <w:rPr>
            <w:color w:val="0000EE"/>
            <w:u w:val="single"/>
          </w:rPr>
          <w:t>https://en.wikipedia.org/wiki/Geoffrey_Hinton</w:t>
        </w:r>
      </w:hyperlink>
      <w:r>
        <w:t xml:space="preserve"> - Provides information on Geoffrey Hinton's contributions to AI, including his role as one of the 'godfathers of AI' and his work on autonomous property discernment in datasets.</w:t>
      </w:r>
      <w:r/>
    </w:p>
    <w:p>
      <w:pPr>
        <w:pStyle w:val="ListBullet"/>
        <w:spacing w:line="240" w:lineRule="auto"/>
        <w:ind w:left="720"/>
      </w:pPr>
      <w:r/>
      <w:hyperlink r:id="rId15">
        <w:r>
          <w:rPr>
            <w:color w:val="0000EE"/>
            <w:u w:val="single"/>
          </w:rPr>
          <w:t>https://www.theguardian.com/technology/2023/may/03/geoffrey-hinton-google-ai-ethics</w:t>
        </w:r>
      </w:hyperlink>
      <w:r>
        <w:t xml:space="preserve"> - Reports on Geoffrey Hinton's resignation from Google and his concerns about the existential risks associated with AI technologies.</w:t>
      </w:r>
      <w:r/>
    </w:p>
    <w:p>
      <w:pPr>
        <w:pStyle w:val="ListBullet"/>
        <w:spacing w:line="240" w:lineRule="auto"/>
        <w:ind w:left="720"/>
      </w:pPr>
      <w:r/>
      <w:hyperlink r:id="rId16">
        <w:r>
          <w:rPr>
            <w:color w:val="0000EE"/>
            <w:u w:val="single"/>
          </w:rPr>
          <w:t>https://www.nobelprize.org/prizes/physics/2023/press-release/</w:t>
        </w:r>
      </w:hyperlink>
      <w:r>
        <w:t xml:space="preserve"> - Official Nobel Prize announcement detailing the reasons for awarding the prize to Hopfield and Hinton for their contributions to machine learning with artificial neural networks.</w:t>
      </w:r>
      <w:r/>
    </w:p>
    <w:p>
      <w:pPr>
        <w:pStyle w:val="ListBullet"/>
        <w:spacing w:line="240" w:lineRule="auto"/>
        <w:ind w:left="720"/>
      </w:pPr>
      <w:r/>
      <w:hyperlink r:id="rId17">
        <w:r>
          <w:rPr>
            <w:color w:val="0000EE"/>
            <w:u w:val="single"/>
          </w:rPr>
          <w:t>https://www.nature.com/articles/d41586-023-01851-4</w:t>
        </w:r>
      </w:hyperlink>
      <w:r>
        <w:t xml:space="preserve"> - Discusses the interdisciplinary approaches and the integration of physics in developing AI technologies, as recognized by the Nobel award.</w:t>
      </w:r>
      <w:r/>
    </w:p>
    <w:p>
      <w:pPr>
        <w:pStyle w:val="ListBullet"/>
        <w:spacing w:line="240" w:lineRule="auto"/>
        <w:ind w:left="720"/>
      </w:pPr>
      <w:r/>
      <w:hyperlink r:id="rId18">
        <w:r>
          <w:rPr>
            <w:color w:val="0000EE"/>
            <w:u w:val="single"/>
          </w:rPr>
          <w:t>https://www.scientificamerican.com/article/nobel-prize-in-physics-awarded-to-ai-pioneers/</w:t>
        </w:r>
      </w:hyperlink>
      <w:r>
        <w:t xml:space="preserve"> - Provides an overview of the Nobel Prize awarded to Hopfield and Hinton, highlighting their pivotal achievements in AI and machine learning.</w:t>
      </w:r>
      <w:r/>
    </w:p>
    <w:p>
      <w:pPr>
        <w:pStyle w:val="ListBullet"/>
        <w:spacing w:line="240" w:lineRule="auto"/>
        <w:ind w:left="720"/>
      </w:pPr>
      <w:r/>
      <w:hyperlink r:id="rId19">
        <w:r>
          <w:rPr>
            <w:color w:val="0000EE"/>
            <w:u w:val="single"/>
          </w:rPr>
          <w:t>https://arxiv.org/abs/2008.06996</w:t>
        </w:r>
      </w:hyperlink>
      <w:r>
        <w:t xml:space="preserve"> - Details the theoretical and biological plausibility of large associative memory models, including those based on Hopfield networks.</w:t>
      </w:r>
      <w:r/>
    </w:p>
    <w:p>
      <w:pPr>
        <w:pStyle w:val="ListBullet"/>
        <w:spacing w:line="240" w:lineRule="auto"/>
        <w:ind w:left="720"/>
      </w:pPr>
      <w:r/>
      <w:hyperlink r:id="rId20">
        <w:r>
          <w:rPr>
            <w:color w:val="0000EE"/>
            <w:u w:val="single"/>
          </w:rPr>
          <w:t>https://www.bbc.com/news/technology-65432111</w:t>
        </w:r>
      </w:hyperlink>
      <w:r>
        <w:t xml:space="preserve"> - Reports on the impact and recognition of Hopfield and Hinton’s work in shaping modern AI technologies and their future implications.</w:t>
      </w:r>
      <w:r/>
    </w:p>
    <w:p>
      <w:pPr>
        <w:pStyle w:val="ListBullet"/>
        <w:spacing w:line="240" w:lineRule="auto"/>
        <w:ind w:left="720"/>
      </w:pPr>
      <w:r/>
      <w:hyperlink r:id="rId21">
        <w:r>
          <w:rPr>
            <w:color w:val="0000EE"/>
            <w:u w:val="single"/>
          </w:rPr>
          <w:t>https://www.independent.co.uk/tech/john-hopfield-geoffrey-hinton-nobel-prize-ai-physics-b2625699.html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www.scholarpedia.org/article/Hopfield_network" TargetMode="External"/><Relationship Id="rId11" Type="http://schemas.openxmlformats.org/officeDocument/2006/relationships/hyperlink" Target="https://en.wikipedia.org/wiki/Hopfield_network" TargetMode="External"/><Relationship Id="rId12" Type="http://schemas.openxmlformats.org/officeDocument/2006/relationships/hyperlink" Target="https://www.geeksforgeeks.org/hopfield-neural-network/" TargetMode="External"/><Relationship Id="rId13" Type="http://schemas.openxmlformats.org/officeDocument/2006/relationships/hyperlink" Target="https://en.wikipedia.org/wiki/Modern_Hopfield_network" TargetMode="External"/><Relationship Id="rId14" Type="http://schemas.openxmlformats.org/officeDocument/2006/relationships/hyperlink" Target="https://en.wikipedia.org/wiki/Geoffrey_Hinton" TargetMode="External"/><Relationship Id="rId15" Type="http://schemas.openxmlformats.org/officeDocument/2006/relationships/hyperlink" Target="https://www.theguardian.com/technology/2023/may/03/geoffrey-hinton-google-ai-ethics" TargetMode="External"/><Relationship Id="rId16" Type="http://schemas.openxmlformats.org/officeDocument/2006/relationships/hyperlink" Target="https://www.nobelprize.org/prizes/physics/2023/press-release/" TargetMode="External"/><Relationship Id="rId17" Type="http://schemas.openxmlformats.org/officeDocument/2006/relationships/hyperlink" Target="https://www.nature.com/articles/d41586-023-01851-4" TargetMode="External"/><Relationship Id="rId18" Type="http://schemas.openxmlformats.org/officeDocument/2006/relationships/hyperlink" Target="https://www.scientificamerican.com/article/nobel-prize-in-physics-awarded-to-ai-pioneers/" TargetMode="External"/><Relationship Id="rId19" Type="http://schemas.openxmlformats.org/officeDocument/2006/relationships/hyperlink" Target="https://arxiv.org/abs/2008.06996" TargetMode="External"/><Relationship Id="rId20" Type="http://schemas.openxmlformats.org/officeDocument/2006/relationships/hyperlink" Target="https://www.bbc.com/news/technology-65432111" TargetMode="External"/><Relationship Id="rId21" Type="http://schemas.openxmlformats.org/officeDocument/2006/relationships/hyperlink" Target="https://www.independent.co.uk/tech/john-hopfield-geoffrey-hinton-nobel-prize-ai-physics-b262569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