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awarded Nobel Prize in Physics for machine learning contributions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Computer scientist Geoffrey Hinton, renowned for his pioneering contributions to machine learning, has been awarded the Nobel Prize in Physics, alongside Princeton University professor John Hopfield. Their accolades stem from foundational discoveries and innovations involving machine learning with artificial neural networks. Hinton, once a leading figure at Google, is often hailed as a key architect of the modern field of artificial intelligence (AI), which he warns could exceed human intellectual capabilities.</w:t>
      </w:r>
      <w:r/>
    </w:p>
    <w:p>
      <w:r/>
      <w:r>
        <w:t>During the announcement on Tuesday, Hinton equated AI's potential influence to the Industrial Revolution, warning that it could surpass human intellectual capacity in unprecedented ways. “We have no experience of what it’s like to have things smarter than us,” he remarked, underscoring the potential for AI to bring about a substantial transformation in society. He has expressed concerns that AI could lead to a loss of human control over aspects of life. He pointed out the potential for significant societal improvements, particularly in enhancing productivity in fields like healthcare. However, he emphasized the dangers, including the risk of these systems evolving beyond human control.</w:t>
      </w:r>
      <w:r/>
    </w:p>
    <w:p>
      <w:r/>
      <w:r>
        <w:t>Geoffrey Hinton is not alone in advising caution towards the technologies they helped create. Other Nobel laureates have shared similar positions. Irene Joliot-Curie and her husband, Frederic Joliot, were awarded the Nobel Prize in Chemistry in 1935 for discovering artificially created radioactive atoms. Their work paved the way for advancements in medicine and the development of nuclear weapons, which Joliot warned could lead to catastrophic chain reactions if mismanaged.</w:t>
      </w:r>
      <w:r/>
    </w:p>
    <w:p>
      <w:r/>
      <w:r>
        <w:t>In 1945, Sir Alexander Fleming, along with Ernst Chain and Sir Edward Florey, received the Nobel Prize in Medicine for the discovery of penicillin, yet Fleming foresaw the threat of antibiotic resistance. He highlighted the risk of microbes developing resistance due to improper use of antibiotics. This prescient warning has proved valid today, as antimicrobial resistance poses a significant global health threat, contributing to millions of deaths annually.</w:t>
      </w:r>
      <w:r/>
    </w:p>
    <w:p>
      <w:r/>
      <w:r>
        <w:t>Paul Berg, awarded the Nobel Prize in Chemistry in 1980 for his work on recombinant DNA technology, also acknowledged concerns related to genetic engineering. While he did not issue explicit warnings like those of his peers, he participated in discussions on the ethical implications of gene therapy and recognized the importance of cautious advancement in this field.</w:t>
      </w:r>
      <w:r/>
    </w:p>
    <w:p>
      <w:r/>
      <w:r>
        <w:t>More recently, Jennifer Doudna, who won the Nobel Prize in Chemistry in 2020 with Emmanuelle Charpentier for their work on the CRISPR-Cas9 genome-editing technique, expressed her concern about the ethical and societal implications of gene editing, particularly germline editing in humans. Doudna highlighted both the promise and potential misuse of such technology, stressing the need for responsible scientific oversight.</w:t>
      </w:r>
      <w:r/>
    </w:p>
    <w:p>
      <w:r/>
      <w:r>
        <w:t>These Nobel laureates showcase a long-standing tradition of scientific caution and responsibility, reflecting the critical balance between innovation and ethical stewardship. As science continues to evolve, the concerns and foresight of these innovators offer essential insights into managing the powerful tools they have forged.</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https://www.nobelprize.org/prizes/physics/2024/hinton/facts/</w:t>
        </w:r>
      </w:hyperlink>
      <w:r>
        <w:t xml:space="preserve"> - Corroborates Geoffrey Hinton's Nobel Prize in Physics 2024 for foundational discoveries and inventions that enable machine learning with artificial neural networks.</w:t>
      </w:r>
      <w:r/>
    </w:p>
    <w:p>
      <w:pPr>
        <w:pStyle w:val="ListBullet"/>
        <w:spacing w:line="240" w:lineRule="auto"/>
        <w:ind w:left="720"/>
      </w:pPr>
      <w:r/>
      <w:hyperlink r:id="rId11">
        <w:r>
          <w:rPr>
            <w:color w:val="0000EE"/>
            <w:u w:val="single"/>
          </w:rPr>
          <w:t>https://www.utoronto.ca/news/geoffrey-hinton-wins-nobel-prize</w:t>
        </w:r>
      </w:hyperlink>
      <w:r>
        <w:t xml:space="preserve"> - Confirms Geoffrey Hinton's award and his affiliation with the University of Toronto, as well as his shared prize with John J. Hopfield.</w:t>
      </w:r>
      <w:r/>
    </w:p>
    <w:p>
      <w:pPr>
        <w:pStyle w:val="ListBullet"/>
        <w:spacing w:line="240" w:lineRule="auto"/>
        <w:ind w:left="720"/>
      </w:pPr>
      <w:r/>
      <w:hyperlink r:id="rId12">
        <w:r>
          <w:rPr>
            <w:color w:val="0000EE"/>
            <w:u w:val="single"/>
          </w:rPr>
          <w:t>https://www.bbc.com/news/articles/c62r02z75jyo</w:t>
        </w:r>
      </w:hyperlink>
      <w:r>
        <w:t xml:space="preserve"> - Supports Hinton's work on machine learning, his concerns about AI surpassing human intelligence, and his recent departure from Google.</w:t>
      </w:r>
      <w:r/>
    </w:p>
    <w:p>
      <w:pPr>
        <w:pStyle w:val="ListBullet"/>
        <w:spacing w:line="240" w:lineRule="auto"/>
        <w:ind w:left="720"/>
      </w:pPr>
      <w:r/>
      <w:hyperlink r:id="rId13">
        <w:r>
          <w:rPr>
            <w:color w:val="0000EE"/>
            <w:u w:val="single"/>
          </w:rPr>
          <w:t>https://www.nobelprize.org/prizes/physics/2024/press-release/</w:t>
        </w:r>
      </w:hyperlink>
      <w:r>
        <w:t xml:space="preserve"> - Details the specific contributions of Geoffrey Hinton and John J. Hopfield to machine learning using artificial neural networks and their use of physics in their methods.</w:t>
      </w:r>
      <w:r/>
    </w:p>
    <w:p>
      <w:pPr>
        <w:pStyle w:val="ListBullet"/>
        <w:spacing w:line="240" w:lineRule="auto"/>
        <w:ind w:left="720"/>
      </w:pPr>
      <w:r/>
      <w:hyperlink r:id="rId13">
        <w:r>
          <w:rPr>
            <w:color w:val="0000EE"/>
            <w:u w:val="single"/>
          </w:rPr>
          <w:t>https://www.nobelprize.org/prizes/physics/2024/press-release/</w:t>
        </w:r>
      </w:hyperlink>
      <w:r>
        <w:t xml:space="preserve"> - Explains the historical context and impact of Hinton's and Hopfield's work on artificial neural networks and their applications.</w:t>
      </w:r>
      <w:r/>
    </w:p>
    <w:p>
      <w:pPr>
        <w:pStyle w:val="ListBullet"/>
        <w:spacing w:line="240" w:lineRule="auto"/>
        <w:ind w:left="720"/>
      </w:pPr>
      <w:r/>
      <w:hyperlink r:id="rId12">
        <w:r>
          <w:rPr>
            <w:color w:val="0000EE"/>
            <w:u w:val="single"/>
          </w:rPr>
          <w:t>https://www.bbc.com/news/articles/c62r02z75jyo</w:t>
        </w:r>
      </w:hyperlink>
      <w:r>
        <w:t xml:space="preserve"> - Highlights Hinton's astonishment at receiving the Nobel Prize and his broader concerns about the safety and control of AI systems.</w:t>
      </w:r>
      <w:r/>
    </w:p>
    <w:p>
      <w:pPr>
        <w:pStyle w:val="ListBullet"/>
        <w:spacing w:line="240" w:lineRule="auto"/>
        <w:ind w:left="720"/>
      </w:pPr>
      <w:r/>
      <w:hyperlink r:id="rId11">
        <w:r>
          <w:rPr>
            <w:color w:val="0000EE"/>
            <w:u w:val="single"/>
          </w:rPr>
          <w:t>https://www.utoronto.ca/news/geoffrey-hinton-wins-nobel-prize</w:t>
        </w:r>
      </w:hyperlink>
      <w:r>
        <w:t xml:space="preserve"> - Mentions Hinton's leadership and mentorship at the University of Toronto and the university's global leadership in machine learning and AI.</w:t>
      </w:r>
      <w:r/>
    </w:p>
    <w:p>
      <w:pPr>
        <w:pStyle w:val="ListBullet"/>
        <w:spacing w:line="240" w:lineRule="auto"/>
        <w:ind w:left="720"/>
      </w:pPr>
      <w:r/>
      <w:hyperlink r:id="rId13">
        <w:r>
          <w:rPr>
            <w:color w:val="0000EE"/>
            <w:u w:val="single"/>
          </w:rPr>
          <w:t>https://www.nobelprize.org/prizes/physics/2024/press-release/</w:t>
        </w:r>
      </w:hyperlink>
      <w:r>
        <w:t xml:space="preserve"> - Describes the specific methods and tools used by Hinton and Hopfield, including the Hopfield network and the Boltzmann machine.</w:t>
      </w:r>
      <w:r/>
    </w:p>
    <w:p>
      <w:pPr>
        <w:pStyle w:val="ListBullet"/>
        <w:spacing w:line="240" w:lineRule="auto"/>
        <w:ind w:left="720"/>
      </w:pPr>
      <w:r/>
      <w:hyperlink r:id="rId12">
        <w:r>
          <w:rPr>
            <w:color w:val="0000EE"/>
            <w:u w:val="single"/>
          </w:rPr>
          <w:t>https://www.bbc.com/news/articles/c62r02z75jyo</w:t>
        </w:r>
      </w:hyperlink>
      <w:r>
        <w:t xml:space="preserve"> - Discusses the societal implications and potential benefits of AI, such as advancements in climate modeling, solar panels, and medical imaging.</w:t>
      </w:r>
      <w:r/>
    </w:p>
    <w:p>
      <w:pPr>
        <w:pStyle w:val="ListBullet"/>
        <w:spacing w:line="240" w:lineRule="auto"/>
        <w:ind w:left="720"/>
      </w:pPr>
      <w:r/>
      <w:hyperlink r:id="rId14">
        <w:r>
          <w:rPr>
            <w:color w:val="0000EE"/>
            <w:u w:val="single"/>
          </w:rPr>
          <w:t>https://www.nobelprize.org/prizes/chemistry/1935/summary/</w:t>
        </w:r>
      </w:hyperlink>
      <w:r>
        <w:t xml:space="preserve"> - Provides context on Irene Joliot-Curie and Frederic Joliot's Nobel Prize in Chemistry and their warnings about the misuse of their discoveries.</w:t>
      </w:r>
      <w:r/>
    </w:p>
    <w:p>
      <w:pPr>
        <w:pStyle w:val="ListBullet"/>
        <w:spacing w:line="240" w:lineRule="auto"/>
        <w:ind w:left="720"/>
      </w:pPr>
      <w:r/>
      <w:hyperlink r:id="rId15">
        <w:r>
          <w:rPr>
            <w:color w:val="0000EE"/>
            <w:u w:val="single"/>
          </w:rPr>
          <w:t>https://www.nobelprize.org/prizes/medicine/1945/summary/</w:t>
        </w:r>
      </w:hyperlink>
      <w:r>
        <w:t xml:space="preserve"> - Details Sir Alexander Fleming's Nobel Prize and his warnings about antibiotic resistance.</w:t>
      </w:r>
      <w:r/>
    </w:p>
    <w:p>
      <w:pPr>
        <w:pStyle w:val="ListBullet"/>
        <w:spacing w:line="240" w:lineRule="auto"/>
        <w:ind w:left="720"/>
      </w:pPr>
      <w:r/>
      <w:hyperlink r:id="rId16">
        <w:r>
          <w:rPr>
            <w:color w:val="0000EE"/>
            <w:u w:val="single"/>
          </w:rPr>
          <w:t>https://edition.cnn.com/2024/10/13/health/nobel-laureate-warnings-ai/index.html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belprize.org/prizes/physics/2024/hinton/facts/" TargetMode="External"/><Relationship Id="rId11" Type="http://schemas.openxmlformats.org/officeDocument/2006/relationships/hyperlink" Target="https://www.utoronto.ca/news/geoffrey-hinton-wins-nobel-prize" TargetMode="External"/><Relationship Id="rId12" Type="http://schemas.openxmlformats.org/officeDocument/2006/relationships/hyperlink" Target="https://www.bbc.com/news/articles/c62r02z75jyo" TargetMode="External"/><Relationship Id="rId13" Type="http://schemas.openxmlformats.org/officeDocument/2006/relationships/hyperlink" Target="https://www.nobelprize.org/prizes/physics/2024/press-release/" TargetMode="External"/><Relationship Id="rId14" Type="http://schemas.openxmlformats.org/officeDocument/2006/relationships/hyperlink" Target="https://www.nobelprize.org/prizes/chemistry/1935/summary/" TargetMode="External"/><Relationship Id="rId15" Type="http://schemas.openxmlformats.org/officeDocument/2006/relationships/hyperlink" Target="https://www.nobelprize.org/prizes/medicine/1945/summary/" TargetMode="External"/><Relationship Id="rId16" Type="http://schemas.openxmlformats.org/officeDocument/2006/relationships/hyperlink" Target="https://edition.cnn.com/2024/10/13/health/nobel-laureate-warnings-ai/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