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enhances NotebookLM with new AI features for podcast generation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unveiled a significant update to its AI-driven podcast generation tool, NotebookLM, which amplifies user interaction and control over the content creation process. This software, part of Google Labs' AI experimentation, was initially launched in 2023 and has since garnered considerable attention for its ability to generate engaging audio content by transforming user-uploaded documents into lifelike conversations between two AI hosts. The recent enhancements are set to push the boundaries of AI-generated media even further.</w:t>
      </w:r>
      <w:r/>
    </w:p>
    <w:p>
      <w:r/>
      <w:r>
        <w:t xml:space="preserve">The most transformative feature introduced is the "Guide the Conversation" option. This allows users to direct the flow of their AI-generated podcasts by providing specific instructions on which aspects of their source material should be emphasised. Described as akin to giving a presenter last-minute notes before airing, this functionality permits users to shape the podcast's focus and tone, tailoring the discussion to meet particular educational or entertainment objectives. </w:t>
      </w:r>
      <w:r/>
    </w:p>
    <w:p>
      <w:r/>
      <w:r>
        <w:t>To use this new feature, users simply upload their chosen documents—from text files to YouTube links—into a new notebook on the Google Labs platform, and choose the “Customize” option before generating their podcast. They can provide prompts that highlight certain sections of the document or guide the AI to explore broader topics, adjusting the podcast to suit different audiences or levels of expertise.</w:t>
      </w:r>
      <w:r/>
    </w:p>
    <w:p>
      <w:r/>
      <w:r>
        <w:t>Accompanying this update is the addition of "Background Listening." This function enables users to listen to the AI-generated Audio Overviews while simultaneously working on other projects within the NotebookLM platform. This multitasking capability addresses previous limitations where users had to wait for the audio generation process to conclude before engaging with the content, making the tool more efficient for extensive use.</w:t>
      </w:r>
      <w:r/>
    </w:p>
    <w:p>
      <w:r/>
      <w:r>
        <w:t>Development of the NotebookLM has been spearheaded by Raiza Martin and her team at Google Labs. Martin noted that the inclusion of the customization feature was a top request from users looking for more direction over the AI's discussions. The team aims to see NotebookLM become a primary tool for both educational and entertainment purposes, with further updates on the horizon.</w:t>
      </w:r>
      <w:r/>
    </w:p>
    <w:p>
      <w:r/>
      <w:r>
        <w:t>NotebookLM's journey towards this significant milestone marks its dropped ‘experimental’ status, signalling a move towards a more permanent offering within Google's product line. This is underscored by meeting certain internal benchmarks for quality and user retention, as well as a notable increase in stability.</w:t>
      </w:r>
      <w:r/>
    </w:p>
    <w:p>
      <w:r/>
      <w:r>
        <w:t>In addition to the free version accessible to all Google users, Google has announced a NotebookLM Business edition, crafted for organisations like universities and companies needing advanced features, including enhanced data privacy. This version, currently available through a pilot programme, will eventually be a paid version after further development and rollout.</w:t>
      </w:r>
      <w:r/>
    </w:p>
    <w:p>
      <w:r/>
      <w:r>
        <w:t>This update repositions NotebookLM as a versatile AI-first notebook and research assistant, combining elements of traditional note-taking with advanced AI features like AI-generated responses, study guides, and briefings. Given these developments, NotebookLM continues to carve out a unique space in the world of AI-assisted productivity tools, appealing to users interested in both efficiency and the novel experience of AI-generated content.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https://www.marqo.ai/blog/how-to-create-an-ai-podcast-with-googles-notebooklm</w:t>
        </w:r>
      </w:hyperlink>
      <w:r>
        <w:t xml:space="preserve"> - This article explains the process of creating a podcast using NotebookLM, including uploading sources and generating an audio overview, which supports the claim of transforming user-uploaded documents into audio content.</w:t>
      </w:r>
      <w:r/>
    </w:p>
    <w:p>
      <w:pPr>
        <w:pStyle w:val="ListBullet"/>
        <w:spacing w:line="240" w:lineRule="auto"/>
        <w:ind w:left="720"/>
      </w:pPr>
      <w:r/>
      <w:hyperlink r:id="rId11">
        <w:r>
          <w:rPr>
            <w:color w:val="0000EE"/>
            <w:u w:val="single"/>
          </w:rPr>
          <w:t>https://www.reddit.com/r/ArtificialInteligence/comments/1fefbu0/notebooklmgooglecom_can_now_generate_podcasts/</w:t>
        </w:r>
      </w:hyperlink>
      <w:r>
        <w:t xml:space="preserve"> - This Reddit post discusses the ability of NotebookLM to generate podcasts from documents and URLs, highlighting its key features and user experiences.</w:t>
      </w:r>
      <w:r/>
    </w:p>
    <w:p>
      <w:pPr>
        <w:pStyle w:val="ListBullet"/>
        <w:spacing w:line="240" w:lineRule="auto"/>
        <w:ind w:left="720"/>
      </w:pPr>
      <w:r/>
      <w:hyperlink r:id="rId12">
        <w:r>
          <w:rPr>
            <w:color w:val="0000EE"/>
            <w:u w:val="single"/>
          </w:rPr>
          <w:t>https://blog.google/technology/ai/notebooklm-audio-overviews/</w:t>
        </w:r>
      </w:hyperlink>
      <w:r>
        <w:t xml:space="preserve"> - This blog post from Google details the Audio Overview feature of NotebookLM, including how it generates audio discussions based on user-uploaded sources and the limitations of the feature.</w:t>
      </w:r>
      <w:r/>
    </w:p>
    <w:p>
      <w:pPr>
        <w:pStyle w:val="ListBullet"/>
        <w:spacing w:line="240" w:lineRule="auto"/>
        <w:ind w:left="720"/>
      </w:pPr>
      <w:r/>
      <w:hyperlink r:id="rId13">
        <w:r>
          <w:rPr>
            <w:color w:val="0000EE"/>
            <w:u w:val="single"/>
          </w:rPr>
          <w:t>https://www.businessinsider.com/google-notebooklm-ai-podcast-tool-customize-feature-update-2024-10</w:t>
        </w:r>
      </w:hyperlink>
      <w:r>
        <w:t xml:space="preserve"> - This article from Business Insider discusses the new 'Guide the Conversation' feature, allowing users to customize the AI-generated podcasts, and the addition of 'Background Listening' functionality.</w:t>
      </w:r>
      <w:r/>
    </w:p>
    <w:p>
      <w:pPr>
        <w:pStyle w:val="ListBullet"/>
        <w:spacing w:line="240" w:lineRule="auto"/>
        <w:ind w:left="720"/>
      </w:pPr>
      <w:r/>
      <w:hyperlink r:id="rId13">
        <w:r>
          <w:rPr>
            <w:color w:val="0000EE"/>
            <w:u w:val="single"/>
          </w:rPr>
          <w:t>https://www.businessinsider.com/google-notebooklm-ai-podcast-tool-customize-feature-update-2024-10</w:t>
        </w:r>
      </w:hyperlink>
      <w:r>
        <w:t xml:space="preserve"> - This article mentions Raiza Martin and her team's role in developing NotebookLM and the user feedback that led to the inclusion of the customization feature.</w:t>
      </w:r>
      <w:r/>
    </w:p>
    <w:p>
      <w:pPr>
        <w:pStyle w:val="ListBullet"/>
        <w:spacing w:line="240" w:lineRule="auto"/>
        <w:ind w:left="720"/>
      </w:pPr>
      <w:r/>
      <w:hyperlink r:id="rId13">
        <w:r>
          <w:rPr>
            <w:color w:val="0000EE"/>
            <w:u w:val="single"/>
          </w:rPr>
          <w:t>https://www.businessinsider.com/google-notebooklm-ai-podcast-tool-customize-feature-update-2024-10</w:t>
        </w:r>
      </w:hyperlink>
      <w:r>
        <w:t xml:space="preserve"> - This article covers the announcement of a NotebookLM Business edition with enhanced features, including advanced data privacy, and its availability through a pilot program.</w:t>
      </w:r>
      <w:r/>
    </w:p>
    <w:p>
      <w:pPr>
        <w:pStyle w:val="ListBullet"/>
        <w:spacing w:line="240" w:lineRule="auto"/>
        <w:ind w:left="720"/>
      </w:pPr>
      <w:r/>
      <w:hyperlink r:id="rId14">
        <w:r>
          <w:rPr>
            <w:color w:val="0000EE"/>
            <w:u w:val="single"/>
          </w:rPr>
          <w:t>https://pchelpforum.net/t/googles-ai-podcast-generator-notebooklm-just-got-a-major-update-and-now-you-can-play-the-producer.91567/</w:t>
        </w:r>
      </w:hyperlink>
      <w:r>
        <w:t xml:space="preserve"> - This forum post discusses the major updates to NotebookLM, including the customization feature and background listening, which enhance user interaction and efficiency.</w:t>
      </w:r>
      <w:r/>
    </w:p>
    <w:p>
      <w:pPr>
        <w:pStyle w:val="ListBullet"/>
        <w:spacing w:line="240" w:lineRule="auto"/>
        <w:ind w:left="720"/>
      </w:pPr>
      <w:r/>
      <w:hyperlink r:id="rId10">
        <w:r>
          <w:rPr>
            <w:color w:val="0000EE"/>
            <w:u w:val="single"/>
          </w:rPr>
          <w:t>https://www.marqo.ai/blog/how-to-create-an-ai-podcast-with-googles-notebooklm</w:t>
        </w:r>
      </w:hyperlink>
      <w:r>
        <w:t xml:space="preserve"> - This article details the process of uploading various types of documents, such as text files and YouTube links, into NotebookLM to generate podcasts.</w:t>
      </w:r>
      <w:r/>
    </w:p>
    <w:p>
      <w:pPr>
        <w:pStyle w:val="ListBullet"/>
        <w:spacing w:line="240" w:lineRule="auto"/>
        <w:ind w:left="720"/>
      </w:pPr>
      <w:r/>
      <w:hyperlink r:id="rId12">
        <w:r>
          <w:rPr>
            <w:color w:val="0000EE"/>
            <w:u w:val="single"/>
          </w:rPr>
          <w:t>https://blog.google/technology/ai/notebooklm-audio-overviews/</w:t>
        </w:r>
      </w:hyperlink>
      <w:r>
        <w:t xml:space="preserve"> - This blog post explains how NotebookLM combines traditional note-taking with advanced AI features like AI-generated responses, study guides, and briefings.</w:t>
      </w:r>
      <w:r/>
    </w:p>
    <w:p>
      <w:pPr>
        <w:pStyle w:val="ListBullet"/>
        <w:spacing w:line="240" w:lineRule="auto"/>
        <w:ind w:left="720"/>
      </w:pPr>
      <w:r/>
      <w:hyperlink r:id="rId13">
        <w:r>
          <w:rPr>
            <w:color w:val="0000EE"/>
            <w:u w:val="single"/>
          </w:rPr>
          <w:t>https://www.businessinsider.com/google-notebooklm-ai-podcast-tool-customize-feature-update-2024-10</w:t>
        </w:r>
      </w:hyperlink>
      <w:r>
        <w:t xml:space="preserve"> - This article mentions the move of NotebookLM from an experimental status to a more permanent offering within Google's product line, based on meeting internal benchmarks for quality and user retention.</w:t>
      </w:r>
      <w:r/>
    </w:p>
    <w:p>
      <w:pPr>
        <w:pStyle w:val="ListBullet"/>
        <w:spacing w:line="240" w:lineRule="auto"/>
        <w:ind w:left="720"/>
      </w:pPr>
      <w:r/>
      <w:hyperlink r:id="rId12">
        <w:r>
          <w:rPr>
            <w:color w:val="0000EE"/>
            <w:u w:val="single"/>
          </w:rPr>
          <w:t>https://blog.google/technology/ai/notebooklm-audio-overviews/</w:t>
        </w:r>
      </w:hyperlink>
      <w:r>
        <w:t xml:space="preserve"> - This post highlights the stability and user retention improvements that have contributed to NotebookLM's transition from an experimental tool to a more stable product.</w:t>
      </w:r>
      <w:r/>
    </w:p>
    <w:p>
      <w:pPr>
        <w:pStyle w:val="ListBullet"/>
        <w:spacing w:line="240" w:lineRule="auto"/>
        <w:ind w:left="720"/>
      </w:pPr>
      <w:r/>
      <w:hyperlink r:id="rId15">
        <w:r>
          <w:rPr>
            <w:color w:val="0000EE"/>
            <w:u w:val="single"/>
          </w:rPr>
          <w:t>https://www.techradar.com/computing/artificial-intelligence/googles-amazing-notebooklm-podcast-generator-just-got-a-major-ai-update-and-now-you-can-play-the-producer</w:t>
        </w:r>
      </w:hyperlink>
      <w:r>
        <w:t xml:space="preserve"> - Please view link - unable to able to access data</w:t>
      </w:r>
      <w:r/>
    </w:p>
    <w:p>
      <w:pPr>
        <w:pStyle w:val="ListBullet"/>
        <w:spacing w:line="240" w:lineRule="auto"/>
        <w:ind w:left="720"/>
      </w:pPr>
      <w:r/>
      <w:hyperlink r:id="rId16">
        <w:r>
          <w:rPr>
            <w:color w:val="0000EE"/>
            <w:u w:val="single"/>
          </w:rPr>
          <w:t>https://www.wired.com/story/google-notebooklm-customize-ai-podcast/</w:t>
        </w:r>
      </w:hyperlink>
      <w:r>
        <w:t xml:space="preserve"> - Please view link - unable to able to access data</w:t>
      </w:r>
      <w:r/>
    </w:p>
    <w:p>
      <w:pPr>
        <w:pStyle w:val="ListBullet"/>
        <w:spacing w:line="240" w:lineRule="auto"/>
        <w:ind w:left="720"/>
      </w:pPr>
      <w:r/>
      <w:hyperlink r:id="rId17">
        <w:r>
          <w:rPr>
            <w:color w:val="0000EE"/>
            <w:u w:val="single"/>
          </w:rPr>
          <w:t>https://www.zdnet.com/article/googles-stunning-ai-podcast-tool-gets-new-features-that-make-it-even-better/#ftag=RSSbaffb68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qo.ai/blog/how-to-create-an-ai-podcast-with-googles-notebooklm" TargetMode="External"/><Relationship Id="rId11" Type="http://schemas.openxmlformats.org/officeDocument/2006/relationships/hyperlink" Target="https://www.reddit.com/r/ArtificialInteligence/comments/1fefbu0/notebooklmgooglecom_can_now_generate_podcasts/" TargetMode="External"/><Relationship Id="rId12" Type="http://schemas.openxmlformats.org/officeDocument/2006/relationships/hyperlink" Target="https://blog.google/technology/ai/notebooklm-audio-overviews/" TargetMode="External"/><Relationship Id="rId13" Type="http://schemas.openxmlformats.org/officeDocument/2006/relationships/hyperlink" Target="https://www.businessinsider.com/google-notebooklm-ai-podcast-tool-customize-feature-update-2024-10" TargetMode="External"/><Relationship Id="rId14" Type="http://schemas.openxmlformats.org/officeDocument/2006/relationships/hyperlink" Target="https://pchelpforum.net/t/googles-ai-podcast-generator-notebooklm-just-got-a-major-update-and-now-you-can-play-the-producer.91567/" TargetMode="External"/><Relationship Id="rId15" Type="http://schemas.openxmlformats.org/officeDocument/2006/relationships/hyperlink" Target="https://www.techradar.com/computing/artificial-intelligence/googles-amazing-notebooklm-podcast-generator-just-got-a-major-ai-update-and-now-you-can-play-the-producer" TargetMode="External"/><Relationship Id="rId16" Type="http://schemas.openxmlformats.org/officeDocument/2006/relationships/hyperlink" Target="https://www.wired.com/story/google-notebooklm-customize-ai-podcast/" TargetMode="External"/><Relationship Id="rId17" Type="http://schemas.openxmlformats.org/officeDocument/2006/relationships/hyperlink" Target="https://www.zdnet.com/article/googles-stunning-ai-podcast-tool-gets-new-features-that-make-it-even-better/#ftag=RSSbaffb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