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Xiaomi set to rival Ray-Ban Meta with new AI smart glasses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rPr>
          <w:b/>
        </w:rPr>
        <w:t>Abstract/Summary</w:t>
        <w:br/>
      </w:r>
      <w:r>
        <w:t>This report discusses Xiaomi's potential entry into the smart glasses market, which could pose competition to the existing Ray-Ban Meta Smart Glasses. Xiaomi aims to launch AI-integrated glasses that may include similar features at a potentially lower price point. With an expected launch in Q2 2025, industry insiders speculate that these glasses could be showcased at the Mi Fan Festival. This development is significant as it reflects ongoing innovation in AI wearables and the competitive dynamics within the tech industry.</w:t>
      </w:r>
      <w:r/>
    </w:p>
    <w:p>
      <w:r/>
      <w:r>
        <w:rPr>
          <w:b/>
        </w:rPr>
        <w:t>Introduction</w:t>
        <w:br/>
      </w:r>
      <w:r>
        <w:t>In recent years, wearable technology has rapidly evolved, with smart glasses emerging as a popular product category. The Ray-Ban Meta Smart Glasses have made a notable impact due to their stylish design and advanced AI capabilities powered by Meta. Xiaomi, a well-established player in the tech industry known for its competitive pricing, might soon introduce its own version of AI smart glasses. This move may cater to consumers seeking technologically advanced solutions at a more affordable price, indicating a potential shift in the market landscape for wearable tech.</w:t>
      </w:r>
      <w:r/>
    </w:p>
    <w:p>
      <w:r/>
      <w:r>
        <w:rPr>
          <w:b/>
        </w:rPr>
        <w:t>Content Overview</w:t>
      </w:r>
      <w:r/>
    </w:p>
    <w:p>
      <w:r/>
      <w:r>
        <w:rPr>
          <w:b/>
        </w:rPr>
        <w:t>Key Facts and Figures</w:t>
        <w:br/>
      </w:r>
      <w:r>
        <w:t>- Company Involved: Xiaomi</w:t>
        <w:br/>
      </w:r>
      <w:r>
        <w:t>- Competing Product: Ray-Ban Meta Smart Glasses</w:t>
        <w:br/>
      </w:r>
      <w:r>
        <w:t>- Expected Launch: Q2 2025</w:t>
        <w:br/>
      </w:r>
      <w:r>
        <w:t>- Price Estimate: Under $299 / £299 / AU$449</w:t>
        <w:br/>
      </w:r>
      <w:r>
        <w:t>- Event Venue: Mi Fan Festival (April 2025 expected)</w:t>
      </w:r>
      <w:r/>
    </w:p>
    <w:p>
      <w:r/>
      <w:r>
        <w:rPr>
          <w:b/>
        </w:rPr>
        <w:t>Chronology of Events</w:t>
        <w:br/>
      </w:r>
      <w:r>
        <w:t xml:space="preserve">- </w:t>
      </w:r>
      <w:r>
        <w:rPr>
          <w:b/>
        </w:rPr>
        <w:t>Q1 2023</w:t>
      </w:r>
      <w:r>
        <w:t>: Reports emerge of Xiaomi's potential development of AI smart glasses.</w:t>
        <w:br/>
      </w:r>
      <w:r>
        <w:t xml:space="preserve">- </w:t>
      </w:r>
      <w:r>
        <w:rPr>
          <w:b/>
        </w:rPr>
        <w:t>July 2023</w:t>
      </w:r>
      <w:r>
        <w:t>: Industry insiders reveal plans for glasses comparable to Ray-Ban Meta.</w:t>
        <w:br/>
      </w:r>
      <w:r>
        <w:t xml:space="preserve">- </w:t>
      </w:r>
      <w:r>
        <w:rPr>
          <w:b/>
        </w:rPr>
        <w:t>April 2025 (anticipated)</w:t>
      </w:r>
      <w:r>
        <w:t>: Mi Fan Festival expected to host the launch of the Xiaomi AI glasses.</w:t>
        <w:br/>
      </w:r>
      <w:r>
        <w:t xml:space="preserve">- </w:t>
      </w:r>
      <w:r>
        <w:rPr>
          <w:b/>
        </w:rPr>
        <w:t>Ongoing (2023-2024)</w:t>
      </w:r>
      <w:r>
        <w:t>: Growing competition among tech giants in smart glasses development.</w:t>
      </w:r>
      <w:r/>
    </w:p>
    <w:p>
      <w:r/>
      <w:r>
        <w:rPr>
          <w:b/>
        </w:rPr>
        <w:t>Main Participants</w:t>
        <w:br/>
      </w:r>
      <w:r>
        <w:t xml:space="preserve">- </w:t>
      </w:r>
      <w:r>
        <w:rPr>
          <w:b/>
        </w:rPr>
        <w:t>Xiaomi</w:t>
      </w:r>
      <w:r>
        <w:t>: Planning to launch AI smart glasses with advanced features.</w:t>
        <w:br/>
      </w:r>
      <w:r>
        <w:t xml:space="preserve">- </w:t>
      </w:r>
      <w:r>
        <w:rPr>
          <w:b/>
        </w:rPr>
        <w:t>Meta (Ray-Ban)</w:t>
      </w:r>
      <w:r>
        <w:t>: Current leader in the smart glasses market with established products.</w:t>
      </w:r>
      <w:r/>
    </w:p>
    <w:p>
      <w:r/>
      <w:r>
        <w:rPr>
          <w:b/>
        </w:rPr>
        <w:t>Sentiment Analysis</w:t>
      </w:r>
      <w:r/>
    </w:p>
    <w:p>
      <w:r/>
      <w:r>
        <w:rPr>
          <w:b/>
        </w:rPr>
        <w:t>Public Opinion</w:t>
        <w:br/>
      </w:r>
      <w:r>
        <w:t>The response to the news of Xiaomi's forthcoming smart glasses has sparked interest among tech enthusiasts and industry insiders, with many welcoming the prospect of more affordable alternatives to the Ray-Ban Meta Smart Glasses. There is cautious optimism regarding the overall quality and functionality of the proposed product, given Xiaomi's reputation.</w:t>
      </w:r>
      <w:r/>
    </w:p>
    <w:p>
      <w:r/>
      <w:r>
        <w:rPr>
          <w:b/>
        </w:rPr>
        <w:t>Media Tone</w:t>
        <w:br/>
      </w:r>
      <w:r>
        <w:t>Different media outlets are portraying the development with a mix of excitement and skepticism. The tone generally highlights the potential for increased competition in the smart glasses market while urging consumers to remain critical of the accuracy of these reports and the eventual product specifications.</w:t>
      </w:r>
      <w:r/>
    </w:p>
    <w:p>
      <w:r/>
      <w:r>
        <w:rPr>
          <w:b/>
        </w:rPr>
        <w:t>Social Media Trends</w:t>
        <w:br/>
      </w:r>
      <w:r>
        <w:t>Discussions on platforms such as Twitter and Facebook revolve around expectations for the Xiaomi glasses, with users sharing thoughts on their potential capabilities and pricing. Many are curious about how Xiaomi's offering will compare to the existing leading products in terms of technology and user experience. Hashtags like #XiaomiSmartGlasses and #AIWearables are trending as users speculate on the future of AI in wearable technology.</w:t>
      </w:r>
      <w:r/>
    </w:p>
    <w:p>
      <w:r/>
      <w:r>
        <w:rPr>
          <w:b/>
        </w:rPr>
        <w:t>In-Depth Details</w:t>
      </w:r>
      <w:r/>
    </w:p>
    <w:p>
      <w:r/>
      <w:r>
        <w:rPr>
          <w:b/>
        </w:rPr>
        <w:t>Section 1: Competitive Landscape</w:t>
        <w:br/>
      </w:r>
      <w:r>
        <w:t>Xiaomi's entry into the smart glasses market is indicative of a larger trend, as major tech companies, including Apple, Google, and Amazon, continue to innovate in the wearables sector. This increased competition may drive enhancements in existing products as companies strive to differentiate their offerings, potentially leading to evolutions in design, functionality, and pricing within the entire category.</w:t>
      </w:r>
      <w:r/>
    </w:p>
    <w:p>
      <w:r/>
      <w:r>
        <w:rPr>
          <w:b/>
        </w:rPr>
        <w:t>Section 2: Technology Specifications</w:t>
        <w:br/>
      </w:r>
      <w:r>
        <w:t>The anticipated Xiaomi glasses are expected to contain AI-driven functionalities similar to those found in the Ray-Ban Meta Smart Glasses. These features may include built-in cameras, speakers, and integration with voice assistants. Despite the lower price point, consumers will be keen to evaluate whether the performance matches or exceeds expectations based on existing smart glasses.</w:t>
      </w:r>
      <w:r/>
    </w:p>
    <w:p>
      <w:r/>
      <w:r>
        <w:rPr>
          <w:b/>
        </w:rPr>
        <w:t>Section 3: Market Trends and Challenges</w:t>
        <w:br/>
      </w:r>
      <w:r>
        <w:t>As companies race to create advanced wearables, challenges such as market saturation and consumer acceptance of smart glasses will play critical roles in shaping the future of this technology. Furthermore, the potential exclusivity of the Xiaomi glasses to specific markets could influence consumer reach.</w:t>
      </w:r>
      <w:r/>
    </w:p>
    <w:p>
      <w:r/>
      <w:r>
        <w:rPr>
          <w:b/>
        </w:rPr>
        <w:t>Potential Implications</w:t>
        <w:br/>
      </w:r>
      <w:r>
        <w:t>The introduction of Xiaomi's AI smart glasses could have significant implications for both consumers and competitors. In the short term, consumers may benefit from more product choices and competitive pricing. In the long term, Xiaomi's entry may encourage further technological advancements and richer feature sets among rival products. As the market evolves, it will be essential to monitor how these developments impact customer preferences and the broader dynamics of the wearable tech industry.</w:t>
      </w:r>
      <w:r/>
    </w:p>
    <w:p>
      <w:pPr>
        <w:pStyle w:val="Heading2"/>
      </w:pPr>
      <w:r>
        <w:t>Bibliography</w:t>
      </w:r>
      <w:r/>
      <w:r/>
    </w:p>
    <w:p>
      <w:pPr>
        <w:pStyle w:val="ListNumber"/>
        <w:numPr>
          <w:ilvl w:val="0"/>
          <w:numId w:val="14"/>
        </w:numPr>
        <w:spacing w:line="240" w:lineRule="auto"/>
        <w:ind w:left="720"/>
      </w:pPr>
      <w:r/>
      <w:hyperlink r:id="rId9">
        <w:r>
          <w:rPr>
            <w:color w:val="0000EE"/>
            <w:u w:val="single"/>
          </w:rPr>
          <w:t>https://www.roadtovr.com/xiaomi-goertek-competes-ray-ban-meta-smart-glasses/</w:t>
        </w:r>
      </w:hyperlink>
      <w:r>
        <w:t xml:space="preserve"> - Corroborates Xiaomi's plans to launch AI-assisted smartglasses in collaboration with Goertek, competing with Ray-Ban Meta smartglasses, and the expected launch in Q2 2025.</w:t>
      </w:r>
      <w:r/>
    </w:p>
    <w:p>
      <w:pPr>
        <w:pStyle w:val="ListNumber"/>
        <w:spacing w:line="240" w:lineRule="auto"/>
        <w:ind w:left="720"/>
      </w:pPr>
      <w:r/>
      <w:hyperlink r:id="rId10">
        <w:r>
          <w:rPr>
            <w:color w:val="0000EE"/>
            <w:u w:val="single"/>
          </w:rPr>
          <w:t>https://voi.id/en/technology/433459</w:t>
        </w:r>
      </w:hyperlink>
      <w:r>
        <w:t xml:space="preserve"> - Supports the information about Xiaomi's AI glasses launch in Q2 2025, features like AI integration, audio headphones, and camera modules, and the target of selling at least 300,000 units.</w:t>
      </w:r>
      <w:r/>
    </w:p>
    <w:p>
      <w:pPr>
        <w:pStyle w:val="ListNumber"/>
        <w:spacing w:line="240" w:lineRule="auto"/>
        <w:ind w:left="720"/>
      </w:pPr>
      <w:r/>
      <w:hyperlink r:id="rId11">
        <w:r>
          <w:rPr>
            <w:color w:val="0000EE"/>
            <w:u w:val="single"/>
          </w:rPr>
          <w:t>https://gagadget.com/en/530289-xiaomi-to-release-ai-smart-glasses-in-april-2025/</w:t>
        </w:r>
      </w:hyperlink>
      <w:r>
        <w:t xml:space="preserve"> - Confirms the launch of Xiaomi's AI smart glasses in April 2025 at the Mi Fan Festival, with features including AI integration, built-in audio components, and cameras.</w:t>
      </w:r>
      <w:r/>
    </w:p>
    <w:p>
      <w:pPr>
        <w:pStyle w:val="ListNumber"/>
        <w:spacing w:line="240" w:lineRule="auto"/>
        <w:ind w:left="720"/>
      </w:pPr>
      <w:r/>
      <w:hyperlink r:id="rId12">
        <w:r>
          <w:rPr>
            <w:color w:val="0000EE"/>
            <w:u w:val="single"/>
          </w:rPr>
          <w:t>https://xiaomitime.com/xiaomi-said-to-be-working-on-ai-glasses-in-collaboration-18615/</w:t>
        </w:r>
      </w:hyperlink>
      <w:r>
        <w:t xml:space="preserve"> - Details Xiaomi's collaboration with Goertek, the expected launch in Q2 2025, and the competitive landscape including other tech giants like OPPO, Vivo, and Huawei.</w:t>
      </w:r>
      <w:r/>
    </w:p>
    <w:p>
      <w:pPr>
        <w:pStyle w:val="ListNumber"/>
        <w:spacing w:line="240" w:lineRule="auto"/>
        <w:ind w:left="720"/>
      </w:pPr>
      <w:r/>
      <w:hyperlink r:id="rId13">
        <w:r>
          <w:rPr>
            <w:color w:val="0000EE"/>
            <w:u w:val="single"/>
          </w:rPr>
          <w:t>https://agogs.sk/en/revolutionary-tech-alert-meet-the-ai-powered-smart-glasses-coming-soon/</w:t>
        </w:r>
      </w:hyperlink>
      <w:r>
        <w:t xml:space="preserve"> - Provides information on the advanced features of Xiaomi's AI smart glasses, including AI capabilities, audio features, and high-resolution cameras, and the potential impact on the wearable tech market.</w:t>
      </w:r>
      <w:r/>
    </w:p>
    <w:p>
      <w:pPr>
        <w:pStyle w:val="ListNumber"/>
        <w:spacing w:line="240" w:lineRule="auto"/>
        <w:ind w:left="720"/>
      </w:pPr>
      <w:r/>
      <w:hyperlink r:id="rId9">
        <w:r>
          <w:rPr>
            <w:color w:val="0000EE"/>
            <w:u w:val="single"/>
          </w:rPr>
          <w:t>https://www.roadtovr.com/xiaomi-goertek-competes-ray-ban-meta-smart-glasses/</w:t>
        </w:r>
      </w:hyperlink>
      <w:r>
        <w:t xml:space="preserve"> - Discusses the broader competitive landscape in the smart glasses market, including other Chinese companies like Baidu, Meizu, and the involvement of Tencent and ByteDance.</w:t>
      </w:r>
      <w:r/>
    </w:p>
    <w:p>
      <w:pPr>
        <w:pStyle w:val="ListNumber"/>
        <w:spacing w:line="240" w:lineRule="auto"/>
        <w:ind w:left="720"/>
      </w:pPr>
      <w:r/>
      <w:hyperlink r:id="rId10">
        <w:r>
          <w:rPr>
            <w:color w:val="0000EE"/>
            <w:u w:val="single"/>
          </w:rPr>
          <w:t>https://voi.id/en/technology/433459</w:t>
        </w:r>
      </w:hyperlink>
      <w:r>
        <w:t xml:space="preserve"> - Mentions the growing competition in the smart glasses sector, with companies like OPPO, Vivo, Huawei, and ByteDance also exploring AI glasses projects.</w:t>
      </w:r>
      <w:r/>
    </w:p>
    <w:p>
      <w:pPr>
        <w:pStyle w:val="ListNumber"/>
        <w:spacing w:line="240" w:lineRule="auto"/>
        <w:ind w:left="720"/>
      </w:pPr>
      <w:r/>
      <w:hyperlink r:id="rId11">
        <w:r>
          <w:rPr>
            <w:color w:val="0000EE"/>
            <w:u w:val="single"/>
          </w:rPr>
          <w:t>https://gagadget.com/en/530289-xiaomi-to-release-ai-smart-glasses-in-april-2025/</w:t>
        </w:r>
      </w:hyperlink>
      <w:r>
        <w:t xml:space="preserve"> - Highlights the significance of Xiaomi's entry into the smart glasses market and its potential to set a new industry standard ahead of other competitors.</w:t>
      </w:r>
      <w:r/>
    </w:p>
    <w:p>
      <w:pPr>
        <w:pStyle w:val="ListNumber"/>
        <w:spacing w:line="240" w:lineRule="auto"/>
        <w:ind w:left="720"/>
      </w:pPr>
      <w:r/>
      <w:hyperlink r:id="rId12">
        <w:r>
          <w:rPr>
            <w:color w:val="0000EE"/>
            <w:u w:val="single"/>
          </w:rPr>
          <w:t>https://xiaomitime.com/xiaomi-said-to-be-working-on-ai-glasses-in-collaboration-18615/</w:t>
        </w:r>
      </w:hyperlink>
      <w:r>
        <w:t xml:space="preserve"> - Explains the market positioning and the expected impact of Xiaomi's AI glasses on the wearable technology market, including potential advantages and challenges.</w:t>
      </w:r>
      <w:r/>
    </w:p>
    <w:p>
      <w:pPr>
        <w:pStyle w:val="ListNumber"/>
        <w:spacing w:line="240" w:lineRule="auto"/>
        <w:ind w:left="720"/>
      </w:pPr>
      <w:r/>
      <w:hyperlink r:id="rId13">
        <w:r>
          <w:rPr>
            <w:color w:val="0000EE"/>
            <w:u w:val="single"/>
          </w:rPr>
          <w:t>https://agogs.sk/en/revolutionary-tech-alert-meet-the-ai-powered-smart-glasses-coming-soon/</w:t>
        </w:r>
      </w:hyperlink>
      <w:r>
        <w:t xml:space="preserve"> - Analyzes the public and media response to Xiaomi's forthcoming smart glasses, including discussions on social media and the overall sentiment towards the product.</w:t>
      </w:r>
      <w:r/>
    </w:p>
    <w:p>
      <w:pPr>
        <w:pStyle w:val="ListNumber"/>
        <w:spacing w:line="240" w:lineRule="auto"/>
        <w:ind w:left="720"/>
      </w:pPr>
      <w:r/>
      <w:hyperlink r:id="rId9">
        <w:r>
          <w:rPr>
            <w:color w:val="0000EE"/>
            <w:u w:val="single"/>
          </w:rPr>
          <w:t>https://www.roadtovr.com/xiaomi-goertek-competes-ray-ban-meta-smart-glasses/</w:t>
        </w:r>
      </w:hyperlink>
      <w:r>
        <w:t xml:space="preserve"> - Provides context on Xiaomi's previous ventures in wearable technology, such as the Mijia Glasses Camera, and the company's broader strategy in the XR hardware space.</w:t>
      </w:r>
      <w:r/>
    </w:p>
    <w:p>
      <w:pPr>
        <w:pStyle w:val="ListNumber"/>
        <w:spacing w:line="240" w:lineRule="auto"/>
        <w:ind w:left="720"/>
      </w:pPr>
      <w:r/>
      <w:hyperlink r:id="rId14">
        <w:r>
          <w:rPr>
            <w:color w:val="0000EE"/>
            <w:u w:val="single"/>
          </w:rPr>
          <w:t>https://www.techradar.com/computing/virtual-reality-augmented-reality/ray-ban-meta-smart-glasses-too-expensive-cheaper-rivals-could-be-coming-soon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oadtovr.com/xiaomi-goertek-competes-ray-ban-meta-smart-glasses/" TargetMode="External"/><Relationship Id="rId10" Type="http://schemas.openxmlformats.org/officeDocument/2006/relationships/hyperlink" Target="https://voi.id/en/technology/433459" TargetMode="External"/><Relationship Id="rId11" Type="http://schemas.openxmlformats.org/officeDocument/2006/relationships/hyperlink" Target="https://gagadget.com/en/530289-xiaomi-to-release-ai-smart-glasses-in-april-2025/" TargetMode="External"/><Relationship Id="rId12" Type="http://schemas.openxmlformats.org/officeDocument/2006/relationships/hyperlink" Target="https://xiaomitime.com/xiaomi-said-to-be-working-on-ai-glasses-in-collaboration-18615/" TargetMode="External"/><Relationship Id="rId13" Type="http://schemas.openxmlformats.org/officeDocument/2006/relationships/hyperlink" Target="https://agogs.sk/en/revolutionary-tech-alert-meet-the-ai-powered-smart-glasses-coming-soon/" TargetMode="External"/><Relationship Id="rId14" Type="http://schemas.openxmlformats.org/officeDocument/2006/relationships/hyperlink" Target="https://www.techradar.com/computing/virtual-reality-augmented-reality/ray-ban-meta-smart-glasses-too-expensive-cheaper-rivals-could-be-coming-so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