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automotive engineering service outsourcing market: a dynamic shift towards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engineering service outsourcing (ESO) market is undergoing significant transformation, propelled by the urgent demand for innovative and cost-effective solutions within the industry. In 2023, the market was valued at approximately USD 18 billion and is projected to grow substantially, reaching USD 45 billion by 2033, which represents a compound annual growth rate (CAGR) of 9.5% between 2024 and 2033. This growth is driven by various factors, notably the rising need for specialized expertise in emerging areas such as electric vehicles (EVs), autonomous driving technologies, and advanced manufacturing processes.</w:t>
      </w:r>
    </w:p>
    <w:p>
      <w:r>
        <w:t>As automotive manufacturers aim to cut operational expenses while enhancing efficiency, they increasingly turn to outsourcing for engineering services. This trend allows companies to tap into global talent and cutting-edge technology without incurring heavy infrastructure investments. The shifting landscape towards electric and hybrid vehicles, combined with the growing prevalence of connected technologies, further fuels the demand for outsourced engineering expertise, as businesses seek to stay competitive in a fast-evolving market.</w:t>
      </w:r>
    </w:p>
    <w:p>
      <w:r>
        <w:t xml:space="preserve">The dynamics of the ESO market are continuously shifting, shaped by technological advancements, cost optimisation strategies, and increasing global competition. The current emphasis on electric and autonomous vehicles presents both opportunities and challenges for automotive firms, enhancing the necessity for specialised engineering services. Outsourcing enables these firms to concentrate on their core competencies while collaborating with external partners for targeted technological knowledge. </w:t>
      </w:r>
    </w:p>
    <w:p>
      <w:r>
        <w:t>Geographically, the ESO market exhibits distinct characteristics, with notable regional disparities in growth. North America holds the highest technological utilisation levels, bolstered by demand across sectors such as healthcare, and automotive made possible through regulatory compliance and advances within the energy sector. Europe, similarly, is fostering an environment oriented towards sustainability, while Asia-Pacific stands out as the fastest-growing region, primarily due to robust industrialisation and technological investment. Meanwhile, Latin America and the Middle East and Africa are emerging as promising markets with increasing infrastructural demands.</w:t>
      </w:r>
    </w:p>
    <w:p>
      <w:r>
        <w:t>The ESO industry can be segmented into several key categories, including design services, testing services, manufacturing engineering services, consulting services, and software development. Each segment caters to specific needs, assisting clients in enhancing productivity, quality, and compliance with global standards. Key players in this space include major firms such as Tata Consultancy Services, Capgemini, and Wipro, all of which are actively innovating and embracing new technologies, including AI and automation.</w:t>
      </w:r>
    </w:p>
    <w:p>
      <w:r>
        <w:t>Technological advancements play a pivotal role in reshaping the automotive ESO landscape. The integration of AI, automation, and the Internet of Things (IoT) enhances operational efficiency, reduces costs, and leads to higher quality outcomes. As businesses adapt to evolving consumer expectations and increasingly seek efficient and sustainable solutions, the demand for automotive engineering service outsourcing is positioned for considerable growth, making it a vital component in the future of the automotive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https://www.futuremarketinsights.com/reports/automotive-engineering-service-outsourcing-market</w:t>
        </w:r>
      </w:hyperlink>
      <w:r>
        <w:t xml:space="preserve"> - Corroborates the growth of the automotive engineering services outsourcing market, driven by demand for electric vehicles, autonomous driving technologies, and advanced manufacturing processes.</w:t>
      </w:r>
    </w:p>
    <w:p>
      <w:pPr>
        <w:pStyle w:val="ListBullet"/>
      </w:pPr>
      <w:hyperlink r:id="rId12">
        <w:r>
          <w:rPr>
            <w:u w:val="single"/>
            <w:color w:val="0000FF"/>
            <w:rStyle w:val="Hyperlink"/>
          </w:rPr>
          <w:t>https://www.grandviewresearch.com/industry-analysis/automotive-engineering-services-outsourcing-eso-market</w:t>
        </w:r>
      </w:hyperlink>
      <w:r>
        <w:t xml:space="preserve"> - Supports the trend of automotive manufacturers outsourcing engineering services to cut operational expenses and enhance efficiency, and the impact of electric and autonomous vehicles on the market.</w:t>
      </w:r>
    </w:p>
    <w:p>
      <w:pPr>
        <w:pStyle w:val="ListBullet"/>
      </w:pPr>
      <w:hyperlink r:id="rId13">
        <w:r>
          <w:rPr>
            <w:u w:val="single"/>
            <w:color w:val="0000FF"/>
            <w:rStyle w:val="Hyperlink"/>
          </w:rPr>
          <w:t>https://www.mordorintelligence.com/industry-reports/automotive-engineering-services-outsourcing-market</w:t>
        </w:r>
      </w:hyperlink>
      <w:r>
        <w:t xml:space="preserve"> - Provides details on the market size, CAGR, and the driving factors such as the need for specialized expertise in emerging areas like EVs and autonomous driving.</w:t>
      </w:r>
    </w:p>
    <w:p>
      <w:pPr>
        <w:pStyle w:val="ListBullet"/>
      </w:pPr>
      <w:hyperlink r:id="rId14">
        <w:r>
          <w:rPr>
            <w:u w:val="single"/>
            <w:color w:val="0000FF"/>
            <w:rStyle w:val="Hyperlink"/>
          </w:rPr>
          <w:t>https://www.mordorintelligence.com/industry-reports/automotive-engineering-services-outsourcing-market/market-size</w:t>
        </w:r>
      </w:hyperlink>
      <w:r>
        <w:t xml:space="preserve"> - Explains the market segmentation, including design services, prototyping, system integration, and testing, and the role of technological advancements.</w:t>
      </w:r>
    </w:p>
    <w:p>
      <w:pPr>
        <w:pStyle w:val="ListBullet"/>
      </w:pPr>
      <w:hyperlink r:id="rId11">
        <w:r>
          <w:rPr>
            <w:u w:val="single"/>
            <w:color w:val="0000FF"/>
            <w:rStyle w:val="Hyperlink"/>
          </w:rPr>
          <w:t>https://www.futuremarketinsights.com/reports/automotive-engineering-service-outsourcing-market</w:t>
        </w:r>
      </w:hyperlink>
      <w:r>
        <w:t xml:space="preserve"> - Details the shift towards software and digital engineering services, and the increasing importance of software in vehicle development.</w:t>
      </w:r>
    </w:p>
    <w:p>
      <w:pPr>
        <w:pStyle w:val="ListBullet"/>
      </w:pPr>
      <w:hyperlink r:id="rId12">
        <w:r>
          <w:rPr>
            <w:u w:val="single"/>
            <w:color w:val="0000FF"/>
            <w:rStyle w:val="Hyperlink"/>
          </w:rPr>
          <w:t>https://www.grandviewresearch.com/industry-analysis/automotive-engineering-services-outsourcing-eso-market</w:t>
        </w:r>
      </w:hyperlink>
      <w:r>
        <w:t xml:space="preserve"> - Highlights the geographical disparities in the ESO market, with North America, Europe, and Asia-Pacific exhibiting distinct growth characteristics.</w:t>
      </w:r>
    </w:p>
    <w:p>
      <w:pPr>
        <w:pStyle w:val="ListBullet"/>
      </w:pPr>
      <w:hyperlink r:id="rId13">
        <w:r>
          <w:rPr>
            <w:u w:val="single"/>
            <w:color w:val="0000FF"/>
            <w:rStyle w:val="Hyperlink"/>
          </w:rPr>
          <w:t>https://www.mordorintelligence.com/industry-reports/automotive-engineering-services-outsourcing-market</w:t>
        </w:r>
      </w:hyperlink>
      <w:r>
        <w:t xml:space="preserve"> - Discusses the fastest-growing regions, including Europe and Asia-Pacific, driven by robust industrialization and technological investment.</w:t>
      </w:r>
    </w:p>
    <w:p>
      <w:pPr>
        <w:pStyle w:val="ListBullet"/>
      </w:pPr>
      <w:hyperlink r:id="rId11">
        <w:r>
          <w:rPr>
            <w:u w:val="single"/>
            <w:color w:val="0000FF"/>
            <w:rStyle w:val="Hyperlink"/>
          </w:rPr>
          <w:t>https://www.futuremarketinsights.com/reports/automotive-engineering-service-outsourcing-market</w:t>
        </w:r>
      </w:hyperlink>
      <w:r>
        <w:t xml:space="preserve"> - Lists key players such as AKKA, Altair Engineering Inc., Alten Group, and others, who are innovating and embracing new technologies.</w:t>
      </w:r>
    </w:p>
    <w:p>
      <w:pPr>
        <w:pStyle w:val="ListBullet"/>
      </w:pPr>
      <w:hyperlink r:id="rId12">
        <w:r>
          <w:rPr>
            <w:u w:val="single"/>
            <w:color w:val="0000FF"/>
            <w:rStyle w:val="Hyperlink"/>
          </w:rPr>
          <w:t>https://www.grandviewresearch.com/industry-analysis/automotive-engineering-services-outsourcing-eso-market</w:t>
        </w:r>
      </w:hyperlink>
      <w:r>
        <w:t xml:space="preserve"> - Explains the role of technological advancements, including AI, automation, and IoT, in enhancing operational efficiency and reducing costs.</w:t>
      </w:r>
    </w:p>
    <w:p>
      <w:pPr>
        <w:pStyle w:val="ListBullet"/>
      </w:pPr>
      <w:hyperlink r:id="rId14">
        <w:r>
          <w:rPr>
            <w:u w:val="single"/>
            <w:color w:val="0000FF"/>
            <w:rStyle w:val="Hyperlink"/>
          </w:rPr>
          <w:t>https://www.mordorintelligence.com/industry-reports/automotive-engineering-services-outsourcing-market/market-size</w:t>
        </w:r>
      </w:hyperlink>
      <w:r>
        <w:t xml:space="preserve"> - Details the market segmentation and the specific needs each segment caters to, such as design services, testing services, and software development.</w:t>
      </w:r>
    </w:p>
    <w:p>
      <w:pPr>
        <w:pStyle w:val="ListBullet"/>
      </w:pPr>
      <w:hyperlink r:id="rId15">
        <w:r>
          <w:rPr>
            <w:u w:val="single"/>
            <w:color w:val="0000FF"/>
            <w:rStyle w:val="Hyperlink"/>
          </w:rPr>
          <w:t>https://www.kbvresearch.com/automotive-engineering-services-outsourcing-market/</w:t>
        </w:r>
      </w:hyperlink>
      <w:r>
        <w:t xml:space="preserve"> - Supports the growth projections and the importance of outsourcing in enhancing productivity, quality, and compliance with global standards.</w:t>
      </w:r>
    </w:p>
    <w:p>
      <w:pPr>
        <w:pStyle w:val="ListBullet"/>
      </w:pPr>
      <w:hyperlink r:id="rId16">
        <w:r>
          <w:rPr>
            <w:u w:val="single"/>
            <w:color w:val="0000FF"/>
            <w:rStyle w:val="Hyperlink"/>
          </w:rPr>
          <w:t>https://news.google.com/rss/articles/CBMilwFBVV95cUxPSVBVUmx5S3M0Mi1tS21lVnFiS0tMVEtBV1EzVUtuenZaa19lbUthNDZQNUM1c1k1SWpoZFhqalZCbDZ0SUM3aGJEVXpEWG9jaWk5cVp1SXlTTjEyeDctcFdMTVFnUHo3bmJDMUZXN01sRWcyYjJCODFQQ3dUcm9YV1ZIVUdudGcyd1lpZFZVNi1peXY0ZXB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uturemarketinsights.com/reports/automotive-engineering-service-outsourcing-market" TargetMode="External"/><Relationship Id="rId12" Type="http://schemas.openxmlformats.org/officeDocument/2006/relationships/hyperlink" Target="https://www.grandviewresearch.com/industry-analysis/automotive-engineering-services-outsourcing-eso-market" TargetMode="External"/><Relationship Id="rId13" Type="http://schemas.openxmlformats.org/officeDocument/2006/relationships/hyperlink" Target="https://www.mordorintelligence.com/industry-reports/automotive-engineering-services-outsourcing-market" TargetMode="External"/><Relationship Id="rId14" Type="http://schemas.openxmlformats.org/officeDocument/2006/relationships/hyperlink" Target="https://www.mordorintelligence.com/industry-reports/automotive-engineering-services-outsourcing-market/market-size" TargetMode="External"/><Relationship Id="rId15" Type="http://schemas.openxmlformats.org/officeDocument/2006/relationships/hyperlink" Target="https://www.kbvresearch.com/automotive-engineering-services-outsourcing-market/" TargetMode="External"/><Relationship Id="rId16" Type="http://schemas.openxmlformats.org/officeDocument/2006/relationships/hyperlink" Target="https://news.google.com/rss/articles/CBMilwFBVV95cUxPSVBVUmx5S3M0Mi1tS21lVnFiS0tMVEtBV1EzVUtuenZaa19lbUthNDZQNUM1c1k1SWpoZFhqalZCbDZ0SUM3aGJEVXpEWG9jaWk5cVp1SXlTTjEyeDctcFdMTVFnUHo3bmJDMUZXN01sRWcyYjJCODFQQ3dUcm9YV1ZIVUdudGcyd1lpZFZVNi1peXY0ZXB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