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automation is transforming patient care and operational efficiency in healthcare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notable advancement within the healthcare sector, the integration of artificial intelligence (AI) automation is transforming patient care and operational efficiency. The latest developments highlight the elimination of manual data entry in hospital wards, resulting in enhanced accuracy and minimised risk of human error. These improvements are primarily achieved through the use of connected devices that allow for seamless data collection and analysis.</w:t>
      </w:r>
      <w:r/>
    </w:p>
    <w:p>
      <w:r/>
      <w:r>
        <w:t>Real-time monitoring of patient vital signs and clinical data is now a critical feature in many healthcare facilities. This capability ensures that caregivers can access up-to-date information on patient health, which is vital for making informed clinical decisions. The implementation of such technology not only supports healthcare professionals but also streamlines processes that were traditionally burdened by manual entry and oversight.</w:t>
      </w:r>
      <w:r/>
    </w:p>
    <w:p>
      <w:r/>
      <w:r>
        <w:t>The innovations in AI automation within hospitals are part of a broader trend across various industries that seek to enhance operational efficiency and drive growth. As businesses increasingly adopt such technologies, the benefits extend beyond just healthcare, impacting logistics, finance, and retail as well. Each sector employs unique use cases of AI to meet specific operational needs.</w:t>
      </w:r>
      <w:r/>
    </w:p>
    <w:p>
      <w:r/>
      <w:r>
        <w:t>Healthcare Asia reports on these significant advancements, noting that the deployment of connected devices marks a shift towards a more data-driven approach in monitoring and managing patient care. With the ongoing evolution of technology, many facilities are beginning to see a tangible impact on their daily operations, as well as improvements in patient satisfaction and outcomes.</w:t>
      </w:r>
      <w:r/>
    </w:p>
    <w:p>
      <w:r/>
      <w:r>
        <w:t>As AI continues to evolve, its practical applications in various industries provide compelling examples of how businesses can leverage automation not only to refine processes but also to expand their capacities and improve service delivery.</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https://www.qventus.com/resources/blog/ai-automation-transforms-healthcare-delivery/</w:t>
        </w:r>
      </w:hyperlink>
      <w:r>
        <w:t xml:space="preserve"> - Corroborates the use of AI in operating rooms, outpatient and inpatient facilities, and patient flow management to enhance precision, efficiency, and patient care.</w:t>
      </w:r>
      <w:r/>
    </w:p>
    <w:p>
      <w:pPr>
        <w:pStyle w:val="ListBullet"/>
        <w:spacing w:line="240" w:lineRule="auto"/>
        <w:ind w:left="720"/>
      </w:pPr>
      <w:r/>
      <w:hyperlink r:id="rId11">
        <w:r>
          <w:rPr>
            <w:color w:val="0000EE"/>
            <w:u w:val="single"/>
          </w:rPr>
          <w:t>https://www.jorie.ai/post/how-ai-automation-is-revolutionizing-the-healthcare-industry</w:t>
        </w:r>
      </w:hyperlink>
      <w:r>
        <w:t xml:space="preserve"> - Supports the role of AI automation in streamlining revenue cycle management, improving patient outcomes, and developing personalized treatment plans.</w:t>
      </w:r>
      <w:r/>
    </w:p>
    <w:p>
      <w:pPr>
        <w:pStyle w:val="ListBullet"/>
        <w:spacing w:line="240" w:lineRule="auto"/>
        <w:ind w:left="720"/>
      </w:pPr>
      <w:r/>
      <w:hyperlink r:id="rId12">
        <w:r>
          <w:rPr>
            <w:color w:val="0000EE"/>
            <w:u w:val="single"/>
          </w:rPr>
          <w:t>https://www.medicaleconomics.com/view/how-health-care-organizations-can-leverage-ai-to-improve-efficiency-and-patient-care</w:t>
        </w:r>
      </w:hyperlink>
      <w:r>
        <w:t xml:space="preserve"> - Highlights how AI can improve efficiency, accuracy, and patient outcomes by optimizing resource allocation and enhancing diagnostic accuracy.</w:t>
      </w:r>
      <w:r/>
    </w:p>
    <w:p>
      <w:pPr>
        <w:pStyle w:val="ListBullet"/>
        <w:spacing w:line="240" w:lineRule="auto"/>
        <w:ind w:left="720"/>
      </w:pPr>
      <w:r/>
      <w:hyperlink r:id="rId13">
        <w:r>
          <w:rPr>
            <w:color w:val="0000EE"/>
            <w:u w:val="single"/>
          </w:rPr>
          <w:t>https://www.lapu.edu/ai-health-care-industry/</w:t>
        </w:r>
      </w:hyperlink>
      <w:r>
        <w:t xml:space="preserve"> - Discusses the current uses of AI in healthcare, including diagnosing patients, transcribing medical documents, and streamlining administrative tasks.</w:t>
      </w:r>
      <w:r/>
    </w:p>
    <w:p>
      <w:pPr>
        <w:pStyle w:val="ListBullet"/>
        <w:spacing w:line="240" w:lineRule="auto"/>
        <w:ind w:left="720"/>
      </w:pPr>
      <w:r/>
      <w:hyperlink r:id="rId14">
        <w:r>
          <w:rPr>
            <w:color w:val="0000EE"/>
            <w:u w:val="single"/>
          </w:rPr>
          <w:t>https://www.thoughtful.ai/blog/reducing-wait-times-and-improving-care-how-automation-is-making-healthcare-more-efficient</w:t>
        </w:r>
      </w:hyperlink>
      <w:r>
        <w:t xml:space="preserve"> - Details how automation, including AI agents, is used in revenue cycle management and other areas to improve operational efficiency and patient care.</w:t>
      </w:r>
      <w:r/>
    </w:p>
    <w:p>
      <w:pPr>
        <w:pStyle w:val="ListBullet"/>
        <w:spacing w:line="240" w:lineRule="auto"/>
        <w:ind w:left="720"/>
      </w:pPr>
      <w:r/>
      <w:hyperlink r:id="rId10">
        <w:r>
          <w:rPr>
            <w:color w:val="0000EE"/>
            <w:u w:val="single"/>
          </w:rPr>
          <w:t>https://www.qventus.com/resources/blog/ai-automation-transforms-healthcare-delivery/</w:t>
        </w:r>
      </w:hyperlink>
      <w:r>
        <w:t xml:space="preserve"> - Explains the use of real-time decision support and predictive analytics in monitoring patient vital signs and clinical data.</w:t>
      </w:r>
      <w:r/>
    </w:p>
    <w:p>
      <w:pPr>
        <w:pStyle w:val="ListBullet"/>
        <w:spacing w:line="240" w:lineRule="auto"/>
        <w:ind w:left="720"/>
      </w:pPr>
      <w:r/>
      <w:hyperlink r:id="rId11">
        <w:r>
          <w:rPr>
            <w:color w:val="0000EE"/>
            <w:u w:val="single"/>
          </w:rPr>
          <w:t>https://www.jorie.ai/post/how-ai-automation-is-revolutionizing-the-healthcare-industry</w:t>
        </w:r>
      </w:hyperlink>
      <w:r>
        <w:t xml:space="preserve"> - Mentions the broader trend of AI adoption across various industries to enhance operational efficiency and drive growth.</w:t>
      </w:r>
      <w:r/>
    </w:p>
    <w:p>
      <w:pPr>
        <w:pStyle w:val="ListBullet"/>
        <w:spacing w:line="240" w:lineRule="auto"/>
        <w:ind w:left="720"/>
      </w:pPr>
      <w:r/>
      <w:hyperlink r:id="rId12">
        <w:r>
          <w:rPr>
            <w:color w:val="0000EE"/>
            <w:u w:val="single"/>
          </w:rPr>
          <w:t>https://www.medicaleconomics.com/view/how-health-care-organizations-can-leverage-ai-to-improve-efficiency-and-patient-care</w:t>
        </w:r>
      </w:hyperlink>
      <w:r>
        <w:t xml:space="preserve"> - Emphasizes the importance of a data-driven approach in monitoring and managing patient care using connected devices.</w:t>
      </w:r>
      <w:r/>
    </w:p>
    <w:p>
      <w:pPr>
        <w:pStyle w:val="ListBullet"/>
        <w:spacing w:line="240" w:lineRule="auto"/>
        <w:ind w:left="720"/>
      </w:pPr>
      <w:r/>
      <w:hyperlink r:id="rId13">
        <w:r>
          <w:rPr>
            <w:color w:val="0000EE"/>
            <w:u w:val="single"/>
          </w:rPr>
          <w:t>https://www.lapu.edu/ai-health-care-industry/</w:t>
        </w:r>
      </w:hyperlink>
      <w:r>
        <w:t xml:space="preserve"> - Discusses the evolution of technology leading to a tangible impact on daily operations and improvements in patient satisfaction and outcomes.</w:t>
      </w:r>
      <w:r/>
    </w:p>
    <w:p>
      <w:pPr>
        <w:pStyle w:val="ListBullet"/>
        <w:spacing w:line="240" w:lineRule="auto"/>
        <w:ind w:left="720"/>
      </w:pPr>
      <w:r/>
      <w:hyperlink r:id="rId10">
        <w:r>
          <w:rPr>
            <w:color w:val="0000EE"/>
            <w:u w:val="single"/>
          </w:rPr>
          <w:t>https://www.qventus.com/resources/blog/ai-automation-transforms-healthcare-delivery/</w:t>
        </w:r>
      </w:hyperlink>
      <w:r>
        <w:t xml:space="preserve"> - Highlights the future of AI in healthcare, including its potential to streamline every aspect of healthcare operations and improve patient care.</w:t>
      </w:r>
      <w:r/>
    </w:p>
    <w:p>
      <w:pPr>
        <w:pStyle w:val="ListBullet"/>
        <w:spacing w:line="240" w:lineRule="auto"/>
        <w:ind w:left="720"/>
      </w:pPr>
      <w:r/>
      <w:hyperlink r:id="rId14">
        <w:r>
          <w:rPr>
            <w:color w:val="0000EE"/>
            <w:u w:val="single"/>
          </w:rPr>
          <w:t>https://www.thoughtful.ai/blog/reducing-wait-times-and-improving-care-how-automation-is-making-healthcare-more-efficient</w:t>
        </w:r>
      </w:hyperlink>
      <w:r>
        <w:t xml:space="preserve"> - Provides examples of how businesses can leverage automation to refine processes, expand capacities, and improve service delivery across various industries.</w:t>
      </w:r>
      <w:r/>
    </w:p>
    <w:p>
      <w:pPr>
        <w:pStyle w:val="ListBullet"/>
        <w:spacing w:line="240" w:lineRule="auto"/>
        <w:ind w:left="720"/>
      </w:pPr>
      <w:r/>
      <w:hyperlink r:id="rId15">
        <w:r>
          <w:rPr>
            <w:color w:val="0000EE"/>
            <w:u w:val="single"/>
          </w:rPr>
          <w:t>https://news.google.com/rss/articles/CBMiuAFBVV95cUxOYlB1VFhMSE9Ca1pHZlJtRVJCYUlGeGpDR2I2QzRzZ3dDakxsWW9CM0JwOUVSMVJUVWtjUGlIbk1qbnB1SnMzbVJDemJteVJZTWVrOXJncEgxUVRKeDdQczdMREN4T3ROZ3RIVC12VHNyX0xrMGdWX0JpbjRwVGhJbHpHNjFIbWVtcDlPajNRUlNYZUxpNE1wZzdHWmxWdU9QaHNTcGhWbGFoSXlzV0ZCbHQyRFpVYUZ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qventus.com/resources/blog/ai-automation-transforms-healthcare-delivery/" TargetMode="External"/><Relationship Id="rId11" Type="http://schemas.openxmlformats.org/officeDocument/2006/relationships/hyperlink" Target="https://www.jorie.ai/post/how-ai-automation-is-revolutionizing-the-healthcare-industry" TargetMode="External"/><Relationship Id="rId12" Type="http://schemas.openxmlformats.org/officeDocument/2006/relationships/hyperlink" Target="https://www.medicaleconomics.com/view/how-health-care-organizations-can-leverage-ai-to-improve-efficiency-and-patient-care" TargetMode="External"/><Relationship Id="rId13" Type="http://schemas.openxmlformats.org/officeDocument/2006/relationships/hyperlink" Target="https://www.lapu.edu/ai-health-care-industry/" TargetMode="External"/><Relationship Id="rId14" Type="http://schemas.openxmlformats.org/officeDocument/2006/relationships/hyperlink" Target="https://www.thoughtful.ai/blog/reducing-wait-times-and-improving-care-how-automation-is-making-healthcare-more-efficient" TargetMode="External"/><Relationship Id="rId15" Type="http://schemas.openxmlformats.org/officeDocument/2006/relationships/hyperlink" Target="https://news.google.com/rss/articles/CBMiuAFBVV95cUxOYlB1VFhMSE9Ca1pHZlJtRVJCYUlGeGpDR2I2QzRzZ3dDakxsWW9CM0JwOUVSMVJUVWtjUGlIbk1qbnB1SnMzbVJDemJteVJZTWVrOXJncEgxUVRKeDdQczdMREN4T3ROZ3RIVC12VHNyX0xrMGdWX0JpbjRwVGhJbHpHNjFIbWVtcDlPajNRUlNYZUxpNE1wZzdHWmxWdU9QaHNTcGhWbGFoSXlzV0ZCbHQyRFpVYUZ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