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launches new Copilot Vision tool to enhance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within the tech industry, Microsoft has unveiled its new Copilot Vision tool, currently in preview for selected users. This announcement was made on Thursday and highlights the firm's ongoing efforts to enhance AI integration in everyday tasks. As detailed in a blog post by Microsoft, "Vision is the first AI experience of its kind, available only on Microsoft Edge," indicating that it is designed specifically for use with their internet browser.</w:t>
      </w:r>
    </w:p>
    <w:p>
      <w:r>
        <w:t>Copilot Vision promises to serve as a digital companion that can 'see' what users are viewing on their screens. This feature aims to enable the AI to assist users more effectively in their current activities. Microsoft has acknowledged prior criticisms regarding earlier iterations of its Copilot offerings, with company representatives noting that "in the last few weeks, we have taken our users' feedback and worked to improve further the speed, simplicity, and personality of Copilot and its Voice to make it a more helpful AI companion."</w:t>
      </w:r>
    </w:p>
    <w:p>
      <w:r>
        <w:t>Described as providing "a second set of eyes as you browse," Copilot Vision is positioned as an augmented assistant for everyday Internet use. The tool is designed to operate on an opt-in basis, meaning users can choose to activate it according to their preferences. Early demonstrations of the tool highlighted its capabilities in various scenarios, including planning a visit to a museum and assisting with holiday shopping.</w:t>
      </w:r>
    </w:p>
    <w:p>
      <w:r>
        <w:t>During a demonstration, Copilot Vision showcased its ability to handle conversational queries and navigate websites seamlessly, effectively guiding users to relevant information with minimal effort. For instance, when planning a museum trip, the AI facilitated the exploration of exhibition details and ticket purchases, essentially streamlining the research process for users.</w:t>
      </w:r>
    </w:p>
    <w:p>
      <w:r>
        <w:t>In terms of shopping, Copilot Voice, an accompanying feature, was illustrated to assist users in finding items such as festive clothing on retailers’ websites, such as Target. By sifting through selections and providing detailed product information, it could simplify the often-overwhelming task of holiday shopping.</w:t>
      </w:r>
    </w:p>
    <w:p>
      <w:r>
        <w:t>Moreover, the tool extends its functionality to interactive gaming platforms, with support for GeoGuessr.com, where Copilot Voice can teach new players how to join and play the game in real time. This capability underscores the versatility of the AI in different contexts, from leisure activities to practical planning.</w:t>
      </w:r>
    </w:p>
    <w:p>
      <w:r>
        <w:t>Microsoft's focus on user privacy and security is also prominent, as the company emphasised that Copilot Vision operates on an opt-in basis. Users need not worry about their private data being stored or misused, with the firm assuring that “only Copilot's responses are logged to improve our safety systems.”</w:t>
      </w:r>
    </w:p>
    <w:p>
      <w:r>
        <w:t>Initially, the rollout of Copilot Vision will be limited to a small group of Copilot Pro subscribers in the United States, accessed through Copilot Labs. Microsoft plans a gradual expansion process, with intentions to increase the number of users and compatible websites over time.</w:t>
      </w:r>
    </w:p>
    <w:p>
      <w:r>
        <w:t>As businesses continue to explore the integration of AI automation into their operations, tools like Copilot Vision reflect a growing trend of enhancing user experiences through advanced technology. With its tailored functionalities, Microsoft aims to improve process efficiencies and foster seamless interaction in various tasks, paving the way for broader implementation across different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https://techcommunity.microsoft.com/blog/microsoftmechanicsblog/how-do-llms-work-with-vision-ai--ocr-image--video-analysis/3835661</w:t>
        </w:r>
      </w:hyperlink>
      <w:r>
        <w:t xml:space="preserve"> - This article explains how large language models (LLMs) work with Vision AI, including tasks like image classification, object detection, and image segmentation, which are relevant to the capabilities of Copilot Vision.</w:t>
      </w:r>
    </w:p>
    <w:p>
      <w:pPr>
        <w:pStyle w:val="ListBullet"/>
      </w:pPr>
      <w:hyperlink r:id="rId12">
        <w:r>
          <w:rPr>
            <w:u w:val="single"/>
            <w:color w:val="0000FF"/>
            <w:rStyle w:val="Hyperlink"/>
          </w:rPr>
          <w:t>https://www.techzine.eu/news/analytics/116221/copilot-can-now-edit-ai-images/</w:t>
        </w:r>
      </w:hyperlink>
      <w:r>
        <w:t xml:space="preserve"> - This article discusses the new image editing capabilities of Microsoft Copilot, which aligns with the enhanced AI integration and visual processing features mentioned in the context of Copilot Vision.</w:t>
      </w:r>
    </w:p>
    <w:p>
      <w:pPr>
        <w:pStyle w:val="ListBullet"/>
      </w:pPr>
      <w:hyperlink r:id="rId13">
        <w:r>
          <w:rPr>
            <w:u w:val="single"/>
            <w:color w:val="0000FF"/>
            <w:rStyle w:val="Hyperlink"/>
          </w:rPr>
          <w:t>https://www.microsoft.com/en-us/bing/do-more-with-ai/how-to-search-an-image?form=MA13KP</w:t>
        </w:r>
      </w:hyperlink>
      <w:r>
        <w:t xml:space="preserve"> - This page details the Visual Search feature in Bing and Copilot, which allows users to search using images, similar to the visual assistance provided by Copilot Vision.</w:t>
      </w:r>
    </w:p>
    <w:p>
      <w:pPr>
        <w:pStyle w:val="ListBullet"/>
      </w:pPr>
      <w:hyperlink r:id="rId12">
        <w:r>
          <w:rPr>
            <w:u w:val="single"/>
            <w:color w:val="0000FF"/>
            <w:rStyle w:val="Hyperlink"/>
          </w:rPr>
          <w:t>https://www.techzine.eu/news/analytics/116221/copilot-can-now-edit-ai-images/</w:t>
        </w:r>
      </w:hyperlink>
      <w:r>
        <w:t xml:space="preserve"> - This article mentions the improvements in Copilot's functionality, including new AI models and interface updates, which are part of Microsoft's ongoing efforts to enhance AI tools like Copilot Vision.</w:t>
      </w:r>
    </w:p>
    <w:p>
      <w:pPr>
        <w:pStyle w:val="ListBullet"/>
      </w:pPr>
      <w:hyperlink r:id="rId11">
        <w:r>
          <w:rPr>
            <w:u w:val="single"/>
            <w:color w:val="0000FF"/>
            <w:rStyle w:val="Hyperlink"/>
          </w:rPr>
          <w:t>https://techcommunity.microsoft.com/blog/microsoftmechanicsblog/how-do-llms-work-with-vision-ai--ocr-image--video-analysis/3835661</w:t>
        </w:r>
      </w:hyperlink>
      <w:r>
        <w:t xml:space="preserve"> - This article highlights the use of open-world recognition in Vision AI, which is crucial for the advanced visual processing capabilities of Copilot Vision.</w:t>
      </w:r>
    </w:p>
    <w:p>
      <w:pPr>
        <w:pStyle w:val="ListBullet"/>
      </w:pPr>
      <w:hyperlink r:id="rId13">
        <w:r>
          <w:rPr>
            <w:u w:val="single"/>
            <w:color w:val="0000FF"/>
            <w:rStyle w:val="Hyperlink"/>
          </w:rPr>
          <w:t>https://www.microsoft.com/en-us/bing/do-more-with-ai/how-to-search-an-image?form=MA13KP</w:t>
        </w:r>
      </w:hyperlink>
      <w:r>
        <w:t xml:space="preserve"> - This page explains how users can interact with Copilot using visual inputs, such as uploading images or using the camera, which is similar to the interactive features of Copilot Vision.</w:t>
      </w:r>
    </w:p>
    <w:p>
      <w:pPr>
        <w:pStyle w:val="ListBullet"/>
      </w:pPr>
      <w:hyperlink r:id="rId12">
        <w:r>
          <w:rPr>
            <w:u w:val="single"/>
            <w:color w:val="0000FF"/>
            <w:rStyle w:val="Hyperlink"/>
          </w:rPr>
          <w:t>https://www.techzine.eu/news/analytics/116221/copilot-can-now-edit-ai-images/</w:t>
        </w:r>
      </w:hyperlink>
      <w:r>
        <w:t xml:space="preserve"> - This article discusses the user interface updates and the new AI model Deucalion, which improves the conversational style and response speed of Copilot, relevant to the user experience enhancements in Copilot Vision.</w:t>
      </w:r>
    </w:p>
    <w:p>
      <w:pPr>
        <w:pStyle w:val="ListBullet"/>
      </w:pPr>
      <w:hyperlink r:id="rId13">
        <w:r>
          <w:rPr>
            <w:u w:val="single"/>
            <w:color w:val="0000FF"/>
            <w:rStyle w:val="Hyperlink"/>
          </w:rPr>
          <w:t>https://www.microsoft.com/en-us/bing/do-more-with-ai/how-to-search-an-image?form=MA13KP</w:t>
        </w:r>
      </w:hyperlink>
      <w:r>
        <w:t xml:space="preserve"> - This page illustrates how Copilot can identify objects, people, and locations from images, which is a key feature of the visual assistance provided by Copilot Vision.</w:t>
      </w:r>
    </w:p>
    <w:p>
      <w:pPr>
        <w:pStyle w:val="ListBullet"/>
      </w:pPr>
      <w:hyperlink r:id="rId12">
        <w:r>
          <w:rPr>
            <w:u w:val="single"/>
            <w:color w:val="0000FF"/>
            <w:rStyle w:val="Hyperlink"/>
          </w:rPr>
          <w:t>https://www.techzine.eu/news/analytics/116221/copilot-can-now-edit-ai-images/</w:t>
        </w:r>
      </w:hyperlink>
      <w:r>
        <w:t xml:space="preserve"> - This article mentions the ability to edit images generated by Copilot, which reflects the advanced image processing and editing capabilities that could be part of Copilot Vision.</w:t>
      </w:r>
    </w:p>
    <w:p>
      <w:pPr>
        <w:pStyle w:val="ListBullet"/>
      </w:pPr>
      <w:hyperlink r:id="rId13">
        <w:r>
          <w:rPr>
            <w:u w:val="single"/>
            <w:color w:val="0000FF"/>
            <w:rStyle w:val="Hyperlink"/>
          </w:rPr>
          <w:t>https://www.microsoft.com/en-us/bing/do-more-with-ai/how-to-search-an-image?form=MA13KP</w:t>
        </w:r>
      </w:hyperlink>
      <w:r>
        <w:t xml:space="preserve"> - This page shows how Copilot can assist in various tasks such as identifying breeds of dogs or types of rocks, similar to the assistance Copilot Vision provides in different contexts.</w:t>
      </w:r>
    </w:p>
    <w:p>
      <w:pPr>
        <w:pStyle w:val="ListBullet"/>
      </w:pPr>
      <w:hyperlink r:id="rId14">
        <w:r>
          <w:rPr>
            <w:u w:val="single"/>
            <w:color w:val="0000FF"/>
            <w:rStyle w:val="Hyperlink"/>
          </w:rPr>
          <w:t>https://www.laptopmag.com/ai/copilot-vision-edge-browsers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ommunity.microsoft.com/blog/microsoftmechanicsblog/how-do-llms-work-with-vision-ai--ocr-image--video-analysis/3835661" TargetMode="External"/><Relationship Id="rId12" Type="http://schemas.openxmlformats.org/officeDocument/2006/relationships/hyperlink" Target="https://www.techzine.eu/news/analytics/116221/copilot-can-now-edit-ai-images/" TargetMode="External"/><Relationship Id="rId13" Type="http://schemas.openxmlformats.org/officeDocument/2006/relationships/hyperlink" Target="https://www.microsoft.com/en-us/bing/do-more-with-ai/how-to-search-an-image?form=MA13KP" TargetMode="External"/><Relationship Id="rId14" Type="http://schemas.openxmlformats.org/officeDocument/2006/relationships/hyperlink" Target="https://www.laptopmag.com/ai/copilot-vision-edge-brow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