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Nerdio leads the way in AI-driven cloud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technology, businesses are increasingly turning to artificial intelligence (AI) automation to streamline operations and drive growth. One company at the forefront of these advancements is Nerdio, co-founded by Vadim Vladimirskiy, who currently serves as its CEO. With a focus on enhancing productivity in Microsoft environments, Nerdio has developed solutions that simplify and optimise the use of Azure Virtual Desktop (AVD) and Windows 365, thereby supporting managed service providers (MSPs) and enterprises alike.</w:t>
      </w:r>
    </w:p>
    <w:p>
      <w:r>
        <w:t>During an interview with Unite.AI, Vladimirskiy reflected on his journey in IT, which commenced in high school with the establishment of Comtech Computers. His early experiences managing IT infrastructures laid the groundwork for his future ventures, leading to the founding of Nerdio in 2016. The company was born from the complexities that MSPs faced regarding cloud technologies, aiming to empower them to deliver cloud services efficiently without requiring deep expertise in the field.</w:t>
      </w:r>
    </w:p>
    <w:p>
      <w:r>
        <w:t>Nerdio focuses on automating cloud environments to simplify processes for its users. One of the standout features of Nerdio's offerings is the Nerdio Manager, which eases the deployment and management of AVD and Windows 365 environments. According to Vladimirskiy, "with Nerdio Manager, IT professionals can deploy an AVD environment in a few hours or connect to an existing setup in as little as 10 minutes, reducing deployment time by up to 80%." This efficiency is further amplified by the platform's automated processes, which lower the likelihood of human error and streamline operational tasks.</w:t>
      </w:r>
    </w:p>
    <w:p>
      <w:r>
        <w:t>The platform incorporates advanced auto-scaling technology that adjusts resources based on real-time demand, resulting in substantial cost savings. As stated in the interview, organizations using Nerdio's solutions have reported savings of up to 80% on Azure compute and storage costs compared to unoptimized strategies.</w:t>
      </w:r>
    </w:p>
    <w:p>
      <w:r>
        <w:t>In addressing the unique hurdles faced by enterprises managing cloud deployments, Nerdio's tools significantly reduce operational costs and alleviate administrative burdens associated with traditional IT management. One notable example is the Kite Technology Group, which utilises Nerdio to maintain security updates and manage disaster recovery processes across client devices, thereby enhancing overall security and efficiency.</w:t>
      </w:r>
    </w:p>
    <w:p>
      <w:r>
        <w:t>Nerdio’s commitment to security and compliance is evident, as the platform leverages Microsoft’s security frameworks and adds layers of automation to meet regulatory standards. It supports network security measures and role-based access controls, ensuring that only authorized personnel have access to sensitive data. Additionally, partnerships, such as the one with the Center for Internet Security, help streamline compliance efforts without extensive custom configuration.</w:t>
      </w:r>
    </w:p>
    <w:p>
      <w:r>
        <w:t>AI plays a pivotal role in Nerdio’s operations, especially in automating cloud management tasks. The platform analyses historical usage patterns to predict resource needs, thereby enhancing both performance and cost efficiency. This AI-driven approach to automation allows IT teams to focus on strategic objectives rather than becoming bogged down in repetitive tasks.</w:t>
      </w:r>
    </w:p>
    <w:p>
      <w:r>
        <w:t>Moreover, Nerdio's innovations extend to enhancing user experience by allowing automated self-service options for end-users. These features reduce the administrative load on IT teams, allowing them to concentrate on more pressing matters while ensuring that users have quick access to necessary functions.</w:t>
      </w:r>
    </w:p>
    <w:p>
      <w:r>
        <w:t>Vladimirskiy also shared insights into future trends in AI and cloud management. He anticipates developments such as hyper-automation, sophisticated cost governance, and enhanced observability in cloud infrastructures. According to him, "AI-driven systems will enable autonomous, self-healing cloud environments that predictively manage resources and resolve issues." This forward-looking perspective signifies a shift towards more intuitive and efficient cloud management systems.</w:t>
      </w:r>
    </w:p>
    <w:p>
      <w:r>
        <w:t>As organisations continue to navigate the intricacies of technology and cloud computing, solutions like those offered by Nerdio showcase the considerable potential of AI automation to optimise operational efficiency and reduce costs in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https://itbrief.in/story/nerdio-unveils-ai-enhancements-to-azure-management-suites</w:t>
        </w:r>
      </w:hyperlink>
      <w:r>
        <w:t xml:space="preserve"> - Corroborates Nerdio's AI enhancements to Azure management suites, including the introduction of Generative AI in Nerdio Manager for Enterprise and MSP.</w:t>
      </w:r>
    </w:p>
    <w:p>
      <w:pPr>
        <w:pStyle w:val="ListBullet"/>
      </w:pPr>
      <w:hyperlink r:id="rId11">
        <w:r>
          <w:rPr>
            <w:u w:val="single"/>
            <w:color w:val="0000FF"/>
            <w:rStyle w:val="Hyperlink"/>
          </w:rPr>
          <w:t>https://itbrief.in/story/nerdio-unveils-ai-enhancements-to-azure-management-suites</w:t>
        </w:r>
      </w:hyperlink>
      <w:r>
        <w:t xml:space="preserve"> - Details the efficiency gains and cost savings achieved through Nerdio Manager, such as reducing deployment time and lowering Azure costs.</w:t>
      </w:r>
    </w:p>
    <w:p>
      <w:pPr>
        <w:pStyle w:val="ListBullet"/>
      </w:pPr>
      <w:hyperlink r:id="rId12">
        <w:r>
          <w:rPr>
            <w:u w:val="single"/>
            <w:color w:val="0000FF"/>
            <w:rStyle w:val="Hyperlink"/>
          </w:rPr>
          <w:t>https://www.globenewswire.com/news-release/2024/05/07/2876871/0/en/EY-Announces-Vadim-Vladimirskiy-of-Nerdio-as-an-Entrepreneur-Of-The-Year-2024-Midwest-Award-Finalist.html</w:t>
        </w:r>
      </w:hyperlink>
      <w:r>
        <w:t xml:space="preserve"> - Provides background on Nerdio's founding, its mission, and its impact on managing and cost-optimizing Microsoft cloud technologies.</w:t>
      </w:r>
    </w:p>
    <w:p>
      <w:pPr>
        <w:pStyle w:val="ListBullet"/>
      </w:pPr>
      <w:hyperlink r:id="rId12">
        <w:r>
          <w:rPr>
            <w:u w:val="single"/>
            <w:color w:val="0000FF"/>
            <w:rStyle w:val="Hyperlink"/>
          </w:rPr>
          <w:t>https://www.globenewswire.com/news-release/2024/05/07/2876871/0/en/EY-Announces-Vadim-Vladimirskiy-of-Nerdio-as-an-Entrepreneur-Of-The-Year-2024-Midwest-Award-Finalist.html</w:t>
        </w:r>
      </w:hyperlink>
      <w:r>
        <w:t xml:space="preserve"> - Mentions Nerdio's ability to lower Azure compute and storage costs by up to 80% and its role in helping MSPs and enterprises.</w:t>
      </w:r>
    </w:p>
    <w:p>
      <w:pPr>
        <w:pStyle w:val="ListBullet"/>
      </w:pPr>
      <w:hyperlink r:id="rId13">
        <w:r>
          <w:rPr>
            <w:u w:val="single"/>
            <w:color w:val="0000FF"/>
            <w:rStyle w:val="Hyperlink"/>
          </w:rPr>
          <w:t>https://www.channelfutures.com/desktop/nerdio-gen-ai-msp-microsoft-manager</w:t>
        </w:r>
      </w:hyperlink>
      <w:r>
        <w:t xml:space="preserve"> - Describes the AI-powered features in Nerdio Manager, including AssistPro and Unified App Management, and their impact on MSPs and enterprises.</w:t>
      </w:r>
    </w:p>
    <w:p>
      <w:pPr>
        <w:pStyle w:val="ListBullet"/>
      </w:pPr>
      <w:hyperlink r:id="rId13">
        <w:r>
          <w:rPr>
            <w:u w:val="single"/>
            <w:color w:val="0000FF"/>
            <w:rStyle w:val="Hyperlink"/>
          </w:rPr>
          <w:t>https://www.channelfutures.com/desktop/nerdio-gen-ai-msp-microsoft-manager</w:t>
        </w:r>
      </w:hyperlink>
      <w:r>
        <w:t xml:space="preserve"> - Explains how Nerdio's AI-driven automation enhances performance and cost efficiency by analyzing historical usage patterns.</w:t>
      </w:r>
    </w:p>
    <w:p>
      <w:pPr>
        <w:pStyle w:val="ListBullet"/>
      </w:pPr>
      <w:hyperlink r:id="rId14">
        <w:r>
          <w:rPr>
            <w:u w:val="single"/>
            <w:color w:val="0000FF"/>
            <w:rStyle w:val="Hyperlink"/>
          </w:rPr>
          <w:t>https://getnerdio.com/about-us/</w:t>
        </w:r>
      </w:hyperlink>
      <w:r>
        <w:t xml:space="preserve"> - Provides an overview of Nerdio's mission, its focus on Microsoft Azure technologies, and its global reach.</w:t>
      </w:r>
    </w:p>
    <w:p>
      <w:pPr>
        <w:pStyle w:val="ListBullet"/>
      </w:pPr>
      <w:hyperlink r:id="rId14">
        <w:r>
          <w:rPr>
            <w:u w:val="single"/>
            <w:color w:val="0000FF"/>
            <w:rStyle w:val="Hyperlink"/>
          </w:rPr>
          <w:t>https://getnerdio.com/about-us/</w:t>
        </w:r>
      </w:hyperlink>
      <w:r>
        <w:t xml:space="preserve"> - Details Nerdio's commitment to simplifying and cost-optimizing the deployment and management of native Microsoft cloud technologies.</w:t>
      </w:r>
    </w:p>
    <w:p>
      <w:pPr>
        <w:pStyle w:val="ListBullet"/>
      </w:pPr>
      <w:hyperlink r:id="rId11">
        <w:r>
          <w:rPr>
            <w:u w:val="single"/>
            <w:color w:val="0000FF"/>
            <w:rStyle w:val="Hyperlink"/>
          </w:rPr>
          <w:t>https://itbrief.in/story/nerdio-unveils-ai-enhancements-to-azure-management-suites</w:t>
        </w:r>
      </w:hyperlink>
      <w:r>
        <w:t xml:space="preserve"> - Highlights Nerdio's security and compliance features, including the use of Microsoft's security frameworks and role-based access controls.</w:t>
      </w:r>
    </w:p>
    <w:p>
      <w:pPr>
        <w:pStyle w:val="ListBullet"/>
      </w:pPr>
      <w:hyperlink r:id="rId13">
        <w:r>
          <w:rPr>
            <w:u w:val="single"/>
            <w:color w:val="0000FF"/>
            <w:rStyle w:val="Hyperlink"/>
          </w:rPr>
          <w:t>https://www.channelfutures.com/desktop/nerdio-gen-ai-msp-microsoft-manager</w:t>
        </w:r>
      </w:hyperlink>
      <w:r>
        <w:t xml:space="preserve"> - Corroborates the future trends in AI and cloud management anticipated by Vadim Vladimirskiy, such as hyper-automation and enhanced observability.</w:t>
      </w:r>
    </w:p>
    <w:p>
      <w:pPr>
        <w:pStyle w:val="ListBullet"/>
      </w:pPr>
      <w:hyperlink r:id="rId11">
        <w:r>
          <w:rPr>
            <w:u w:val="single"/>
            <w:color w:val="0000FF"/>
            <w:rStyle w:val="Hyperlink"/>
          </w:rPr>
          <w:t>https://itbrief.in/story/nerdio-unveils-ai-enhancements-to-azure-management-suites</w:t>
        </w:r>
      </w:hyperlink>
      <w:r>
        <w:t xml:space="preserve"> - Mentions the automated self-service options for end-users and the reduction in administrative load on IT teams.</w:t>
      </w:r>
    </w:p>
    <w:p>
      <w:pPr>
        <w:pStyle w:val="ListBullet"/>
      </w:pPr>
      <w:hyperlink r:id="rId15">
        <w:r>
          <w:rPr>
            <w:u w:val="single"/>
            <w:color w:val="0000FF"/>
            <w:rStyle w:val="Hyperlink"/>
          </w:rPr>
          <w:t>https://news.google.com/rss/articles/CBMiigFBVV95cUxNaGNXTlRWSmR6VE4wS1VaajRlanpIYkh5bUZla1dSaktPSTFvVC1aNXFTQlR4MFJ2aHZQR1UyVUE2alhMeU5ZdFhZMHBVQ1JCSFVDcnlWWko3LVRlclNaRnZWYU9GTm9HN3luNnN4X0ZFZG1aM3pZNnhHNVNWUERCbURXSHZKeUFfUVE?oc=5&amp;hl=en-US&amp;gl=US&amp;ceid=US:en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tbrief.in/story/nerdio-unveils-ai-enhancements-to-azure-management-suites" TargetMode="External"/><Relationship Id="rId12" Type="http://schemas.openxmlformats.org/officeDocument/2006/relationships/hyperlink" Target="https://www.globenewswire.com/news-release/2024/05/07/2876871/0/en/EY-Announces-Vadim-Vladimirskiy-of-Nerdio-as-an-Entrepreneur-Of-The-Year-2024-Midwest-Award-Finalist.html" TargetMode="External"/><Relationship Id="rId13" Type="http://schemas.openxmlformats.org/officeDocument/2006/relationships/hyperlink" Target="https://www.channelfutures.com/desktop/nerdio-gen-ai-msp-microsoft-manager" TargetMode="External"/><Relationship Id="rId14" Type="http://schemas.openxmlformats.org/officeDocument/2006/relationships/hyperlink" Target="https://getnerdio.com/about-us/" TargetMode="External"/><Relationship Id="rId15" Type="http://schemas.openxmlformats.org/officeDocument/2006/relationships/hyperlink" Target="https://news.google.com/rss/articles/CBMiigFBVV95cUxNaGNXTlRWSmR6VE4wS1VaajRlanpIYkh5bUZla1dSaktPSTFvVC1aNXFTQlR4MFJ2aHZQR1UyVUE2alhMeU5ZdFhZMHBVQ1JCSFVDcnlWWko3LVRlclNaRnZWYU9GTm9HN3luNnN4X0ZFZG1aM3pZNnhHNVNWUERCbURXSHZKeUFfUV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