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the automotive industry: How big data is driving transformation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automotive industry is currently experiencing a significant transformation driven by the integration of Big Data, as highlighted in a comprehensive study that spans 232 pages and presents an array of visuals illustrating the evolving trends and opportunities in this domain up to 2030. The findings point towards an increasing surge in research and development investments, which are facilitating the growth of Big Data applications across various sectors of the automotive field.</w:t>
      </w:r>
    </w:p>
    <w:p>
      <w:r>
        <w:t>Industry leaders, particularly HCL Technologies and IBM, are spearheading advancements in areas such as marketing and predictive maintenance. The effective use of Big Data analytics is revolutionising vehicle performance, with automotive manufacturers utilising real-world driving data to enhance safety measures, optimise fuel consumption, and improve engine efficiency. These data-driven insights are crucial for manufacturers striving to meet stringent environmental standards and respond to the rising consumer demand for sustainable automotive solutions.</w:t>
      </w:r>
    </w:p>
    <w:p>
      <w:r>
        <w:t>Supply chain management is another area being reformed through the application of Big Data. Companies are leveraging analytics to gain critical insights into cost efficiency and product reliability. This not only empowers businesses to make informed decisions but also enables them to sharpen their competitive edge in an increasingly crowded market.</w:t>
      </w:r>
    </w:p>
    <w:p>
      <w:r>
        <w:t>The study underscores emerging global opportunities, noting that regions such as North America and Europe are leading the way. Specifically, the United States and China are identified as pivotal players in this technological shift, indicating robust growth prospects for companies willing to invest in Big Data capabilities.</w:t>
      </w:r>
    </w:p>
    <w:p>
      <w:r>
        <w:t>Key innovations outlined in the research include the predictive maintenance revolution, which is drastically changing the way that automotive issues are identified and resolved. By harnessing Big Data, manufacturers can address potential issues before they escalate, thereby enhancing the longevity and uninterrupted performance of vehicles. Furthermore, the study points towards the enhanced efficiency of vehicles achieved through the analysis of real-world driving experiences, which is essential for eco-friendly technologies and operations.</w:t>
      </w:r>
    </w:p>
    <w:p>
      <w:r>
        <w:t>Data-driven marketing is also a notable trend, as businesses adapt to better understand and anticipate consumer behaviours, leading to more personalised and effective strategies. As companies increasingly adopt these technologies, they will likely benefit from an essential understanding of market dynamics.</w:t>
      </w:r>
    </w:p>
    <w:p>
      <w:r>
        <w:t>However, the integration of Big Data in the automotive sector is not without its challenges. Concerns around data privacy cannot be overlooked, nor can the significant initial investments required for successful implementation. Companies must navigate these hurdles to fully leverage the advantages offered by Big Data.</w:t>
      </w:r>
    </w:p>
    <w:p>
      <w:r>
        <w:t>Looking towards the future, firms that effectively incorporate Big Data solutions are expected to take the lead in the automotive industry. The ability to offer innovative and reliable solutions will be paramount for businesses striving to gain a strategic advantage in an ever-evolving marketplace. The continual analysis and understanding of these trends are crucial for automotive companies aiming to identify growth opportunities and maintain leading positions in a competitive landscape. For further insights and developments, the work of HCL Technologies and IBM is poised to shape the industry's trajectory in 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https://www.jomfruland.net/revolutionary-breakthrough-big-data-transforming-the-automotive-industry/</w:t>
        </w:r>
      </w:hyperlink>
      <w:r>
        <w:t xml:space="preserve"> - This article supports the claim that the automotive industry is undergoing a transformation driven by Big Data, highlighting the surge in research and development investments and the role of industry leaders like HCL Technologies and IBM.</w:t>
      </w:r>
    </w:p>
    <w:p>
      <w:pPr>
        <w:pStyle w:val="ListBullet"/>
      </w:pPr>
      <w:hyperlink r:id="rId11">
        <w:r>
          <w:rPr>
            <w:u w:val="single"/>
            <w:color w:val="0000FF"/>
            <w:rStyle w:val="Hyperlink"/>
          </w:rPr>
          <w:t>https://www.jomfruland.net/revolutionary-breakthrough-big-data-transforming-the-automotive-industry/</w:t>
        </w:r>
      </w:hyperlink>
      <w:r>
        <w:t xml:space="preserve"> - It corroborates the use of Big Data analytics in enhancing vehicle performance, optimizing fuel consumption, and improving engine efficiency.</w:t>
      </w:r>
    </w:p>
    <w:p>
      <w:pPr>
        <w:pStyle w:val="ListBullet"/>
      </w:pPr>
      <w:hyperlink r:id="rId11">
        <w:r>
          <w:rPr>
            <w:u w:val="single"/>
            <w:color w:val="0000FF"/>
            <w:rStyle w:val="Hyperlink"/>
          </w:rPr>
          <w:t>https://www.jomfruland.net/revolutionary-breakthrough-big-data-transforming-the-automotive-industry/</w:t>
        </w:r>
      </w:hyperlink>
      <w:r>
        <w:t xml:space="preserve"> - The article also supports the reform of supply chain management through Big Data analytics, enabling companies to gain insights into cost efficiency and product reliability.</w:t>
      </w:r>
    </w:p>
    <w:p>
      <w:pPr>
        <w:pStyle w:val="ListBullet"/>
      </w:pPr>
      <w:hyperlink r:id="rId12">
        <w:r>
          <w:rPr>
            <w:u w:val="single"/>
            <w:color w:val="0000FF"/>
            <w:rStyle w:val="Hyperlink"/>
          </w:rPr>
          <w:t>https://www.reporterosdelsur.com.mx/news-en/revolution-on-wheels-big-data-transforms-automotive-industry-in-unexpected-ways/41985/</w:t>
        </w:r>
      </w:hyperlink>
      <w:r>
        <w:t xml:space="preserve"> - This source highlights the predictive maintenance revolution and how Big Data analytics help manufacturers identify potential issues before they escalate.</w:t>
      </w:r>
    </w:p>
    <w:p>
      <w:pPr>
        <w:pStyle w:val="ListBullet"/>
      </w:pPr>
      <w:hyperlink r:id="rId12">
        <w:r>
          <w:rPr>
            <w:u w:val="single"/>
            <w:color w:val="0000FF"/>
            <w:rStyle w:val="Hyperlink"/>
          </w:rPr>
          <w:t>https://www.reporterosdelsur.com.mx/news-en/revolution-on-wheels-big-data-transforms-automotive-industry-in-unexpected-ways/41985/</w:t>
        </w:r>
      </w:hyperlink>
      <w:r>
        <w:t xml:space="preserve"> - It also supports the enhancement of fuel efficiency and engine performance through the analysis of real-world driving data.</w:t>
      </w:r>
    </w:p>
    <w:p>
      <w:pPr>
        <w:pStyle w:val="ListBullet"/>
      </w:pPr>
      <w:hyperlink r:id="rId11">
        <w:r>
          <w:rPr>
            <w:u w:val="single"/>
            <w:color w:val="0000FF"/>
            <w:rStyle w:val="Hyperlink"/>
          </w:rPr>
          <w:t>https://www.jomfruland.net/revolutionary-breakthrough-big-data-transforming-the-automotive-industry/</w:t>
        </w:r>
      </w:hyperlink>
      <w:r>
        <w:t xml:space="preserve"> - The article mentions the importance of data-driven marketing in understanding and anticipating consumer behaviors, leading to more personalized strategies.</w:t>
      </w:r>
    </w:p>
    <w:p>
      <w:pPr>
        <w:pStyle w:val="ListBullet"/>
      </w:pPr>
      <w:hyperlink r:id="rId11">
        <w:r>
          <w:rPr>
            <w:u w:val="single"/>
            <w:color w:val="0000FF"/>
            <w:rStyle w:val="Hyperlink"/>
          </w:rPr>
          <w:t>https://www.jomfruland.net/revolutionary-breakthrough-big-data-transforming-the-automotive-industry/</w:t>
        </w:r>
      </w:hyperlink>
      <w:r>
        <w:t xml:space="preserve"> - It discusses the challenges associated with the integration of Big Data, including data privacy concerns and significant initial investments.</w:t>
      </w:r>
    </w:p>
    <w:p>
      <w:pPr>
        <w:pStyle w:val="ListBullet"/>
      </w:pPr>
      <w:hyperlink r:id="rId11">
        <w:r>
          <w:rPr>
            <w:u w:val="single"/>
            <w:color w:val="0000FF"/>
            <w:rStyle w:val="Hyperlink"/>
          </w:rPr>
          <w:t>https://www.jomfruland.net/revolutionary-breakthrough-big-data-transforming-the-automotive-industry/</w:t>
        </w:r>
      </w:hyperlink>
      <w:r>
        <w:t xml:space="preserve"> - The article forecasts that firms effectively incorporating Big Data solutions will take the lead in the automotive industry by offering innovative and reliable solutions.</w:t>
      </w:r>
    </w:p>
    <w:p>
      <w:pPr>
        <w:pStyle w:val="ListBullet"/>
      </w:pPr>
      <w:hyperlink r:id="rId13">
        <w:r>
          <w:rPr>
            <w:u w:val="single"/>
            <w:color w:val="0000FF"/>
            <w:rStyle w:val="Hyperlink"/>
          </w:rPr>
          <w:t>https://www.iot-now.com/2024/07/03/145213-hcltech-and-ibm-launch-generative-ai-center-of-excellence/</w:t>
        </w:r>
      </w:hyperlink>
      <w:r>
        <w:t xml:space="preserve"> - This source provides insights into the collaboration between HCL Technologies and IBM, particularly their work on AI and data platforms, which is relevant to the future developments in the automotive industry.</w:t>
      </w:r>
    </w:p>
    <w:p>
      <w:pPr>
        <w:pStyle w:val="ListBullet"/>
      </w:pPr>
      <w:hyperlink r:id="rId14">
        <w:r>
          <w:rPr>
            <w:u w:val="single"/>
            <w:color w:val="0000FF"/>
            <w:rStyle w:val="Hyperlink"/>
          </w:rPr>
          <w:t>https://www.hcltech.com/press-releases/hcltech-and-ibm-announce-genai-center-excellence-support-clients-customized-ai</w:t>
        </w:r>
      </w:hyperlink>
      <w:r>
        <w:t xml:space="preserve"> - It supports the training of HCLTech engineers and architects on IBM's watsonx AI and data platform, which is crucial for advancing Big Data capabilities in the automotive sector.</w:t>
      </w:r>
    </w:p>
    <w:p>
      <w:pPr>
        <w:pStyle w:val="ListBullet"/>
      </w:pPr>
      <w:hyperlink r:id="rId12">
        <w:r>
          <w:rPr>
            <w:u w:val="single"/>
            <w:color w:val="0000FF"/>
            <w:rStyle w:val="Hyperlink"/>
          </w:rPr>
          <w:t>https://www.reporterosdelsur.com.mx/news-en/revolution-on-wheels-big-data-transforms-automotive-industry-in-unexpected-ways/41985/</w:t>
        </w:r>
      </w:hyperlink>
      <w:r>
        <w:t xml:space="preserve"> - The article highlights the global opportunities and the leading roles of regions like North America and Europe, as well as the United States and China, in the Big Data transformation of the automotive industry.</w:t>
      </w:r>
    </w:p>
    <w:p>
      <w:pPr>
        <w:pStyle w:val="ListBullet"/>
      </w:pPr>
      <w:hyperlink r:id="rId15">
        <w:r>
          <w:rPr>
            <w:u w:val="single"/>
            <w:color w:val="0000FF"/>
            <w:rStyle w:val="Hyperlink"/>
          </w:rPr>
          <w:t>https://news.google.com/rss/articles/CBMiogFBVV95cUxNam0xRUhkS1ctdVRnRlE3VHZSRjItVlE2QjUxSExFalZOREhHcmFSMTFibzFKSkdKYUpsLXR6MXZtWnUxbmV1X1VrcmNTZmV1NXhUQk9ROG1hVE14M0VuYVEzd0JMejNHSm5qT0pDN2NxUWUtWTd0d3BlYlNNYkxYWUR4RFJscHY4Q0M5QVFsTmVsSjl3NHFCem50bHlFWWpkcG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omfruland.net/revolutionary-breakthrough-big-data-transforming-the-automotive-industry/" TargetMode="External"/><Relationship Id="rId12" Type="http://schemas.openxmlformats.org/officeDocument/2006/relationships/hyperlink" Target="https://www.reporterosdelsur.com.mx/news-en/revolution-on-wheels-big-data-transforms-automotive-industry-in-unexpected-ways/41985/" TargetMode="External"/><Relationship Id="rId13" Type="http://schemas.openxmlformats.org/officeDocument/2006/relationships/hyperlink" Target="https://www.iot-now.com/2024/07/03/145213-hcltech-and-ibm-launch-generative-ai-center-of-excellence/" TargetMode="External"/><Relationship Id="rId14" Type="http://schemas.openxmlformats.org/officeDocument/2006/relationships/hyperlink" Target="https://www.hcltech.com/press-releases/hcltech-and-ibm-announce-genai-center-excellence-support-clients-customized-ai" TargetMode="External"/><Relationship Id="rId15" Type="http://schemas.openxmlformats.org/officeDocument/2006/relationships/hyperlink" Target="https://news.google.com/rss/articles/CBMiogFBVV95cUxNam0xRUhkS1ctdVRnRlE3VHZSRjItVlE2QjUxSExFalZOREhHcmFSMTFibzFKSkdKYUpsLXR6MXZtWnUxbmV1X1VrcmNTZmV1NXhUQk9ROG1hVE14M0VuYVEzd0JMejNHSm5qT0pDN2NxUWUtWTd0d3BlYlNNYkxYWUR4RFJscHY4Q0M5QVFsTmVsSjl3NHFCem50bHlFWWpkcG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