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Redway Power leads the charge in sustainable energy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Redway Power has positioned itself as a prominent leader in the energy sector, pioneering innovative solutions aimed at fulfilling contemporary energy requirements. The company is actively engaged in reshaping processes of power generation, storage, and utilisation across various industries and is noted for its commitment to sustainability and efficiency. This comes at a crucial time as the global market continues to transition toward cleaner energy alternatives. </w:t>
      </w:r>
    </w:p>
    <w:p>
      <w:r>
        <w:t>At the heart of Redway Power's mission is a dedication to delivering reliable and eco-friendly energy solutions to mitigate challenges posed by climate change. The firm focuses on reducing carbon emissions and promoting energy conservation to create a substantial positive impact on the environment while ensuring energy availability for future generations.</w:t>
      </w:r>
    </w:p>
    <w:p>
      <w:r>
        <w:t>A noteworthy aspect of Redway Power's offerings is its advancements in energy storage technology. The company provides cutting-edge systems designed to enhance both efficiency and reliability, supporting renewable energy sources such as solar and wind energy. These innovations play a vital role in maintaining a consistent power supply during periods of low energy generation, thereby optimising energy utilisation and encouraging broader adoption of renewable resources.</w:t>
      </w:r>
    </w:p>
    <w:p>
      <w:r>
        <w:t>In addition to its storage innovations, Redway Power is deeply involved in the development of renewable energy projects. By investing in solar, wind, and hydroelectric initiatives, the company is expanding access to renewable energy across communities and industries globally. This proactive stance illustrates Redway Power's aim to decrease reliance on fossil fuels and facilitate a transition towards a sustainable future.</w:t>
      </w:r>
    </w:p>
    <w:p>
      <w:r>
        <w:t>Energy efficiency is another cornerstone of Redway Power's strategic direction, as the company employs advanced technologies and smart systems to optimise energy use. This focus not only reduces waste and operational costs but also aligns with global efforts to minimise environmental degradation. Businesses and households alike stand to benefit from these energy solutions.</w:t>
      </w:r>
    </w:p>
    <w:p>
      <w:r>
        <w:t>Furthermore, Redway Power is committed to empowering communities by providing affordable and sustainable energy options. The company undertakes innovative projects targeted at remote and underserved areas, ensuring that reliable energy sources reach a broader demographic, thereby promoting economic development and improved living conditions.</w:t>
      </w:r>
    </w:p>
    <w:p>
      <w:r>
        <w:t>Collaboration forms a critical element of Redway Power's approach to advancing energy innovation. The company actively partners with governments, organisations, and research institutions to implement transformative energy solutions, which helps to maintain its competitive edge in the market.</w:t>
      </w:r>
    </w:p>
    <w:p>
      <w:r>
        <w:t>In view of its future trajectory, Redway Power places significant emphasis on research and development. The continuous exploration of new technologies and methods to improve energy production and storage is vital for the company's growth and relevance in the constantly evolving energy sector.</w:t>
      </w:r>
    </w:p>
    <w:p>
      <w:r>
        <w:t>Moreover, Redway Power's contributions to the ongoing green energy transition are noteworthy. By promoting sustainable practices and advocating for renewable energy policies, the company contributes to establishing a conducive environment for the rise of cleaner energy options.</w:t>
      </w:r>
    </w:p>
    <w:p>
      <w:r>
        <w:t>In addressing the unique challenges faced by various industries, Redway Power provides tailored energy solutions that integrate renewable sources and energy-efficient technologies. This effort aids in reducing carbon footprints while ensuring productivity remains unhampered, thereby illustrating the compatibility between industrial advancement and environmental sustainability.</w:t>
      </w:r>
    </w:p>
    <w:p>
      <w:r>
        <w:t>The implementation of smart energy systems represents another key innovation by Redway Power. These systems utilise advanced technologies such as artificial intelligence (AI) and the Internet of Things (IoT), transforming the management and distribution of energy while enhancing overall reliability.</w:t>
      </w:r>
    </w:p>
    <w:p>
      <w:r>
        <w:t>Environmental stewardship is a central tenet of Redway Power's corporate philosophy. The company engages in initiatives that encourage conservation, reforestation, and sustainable development, affirming its commitment to nurturing a healthier planet through innovative energy solutions.</w:t>
      </w:r>
    </w:p>
    <w:p>
      <w:r>
        <w:t>As the energy landscape evolves, Redway Power remains adaptive, consistently anticipating future trends and consumer needs. This proactive mindset enables the company to deliver relevant and effective energy solutions, ensuring its leadership within a competitive marketplace.</w:t>
      </w:r>
    </w:p>
    <w:p>
      <w:r>
        <w:t>Looking ahead, Redway Power envisions a future wherein accessible clean and renewable energy fuels economic growth and environmental preservation. Through its dedication to advancing energy technologies and sustainable practices, Redway Power is laying the groundwork for a greener future. The company's commitment to excellence and innovation solidifies its status as a trusted partner in the ongoing transformation of the energy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https://www.redwaybattery.com/about/</w:t>
        </w:r>
      </w:hyperlink>
      <w:r>
        <w:t xml:space="preserve"> - Corroborates Redway Power's mission and vision of delivering intelligent, environmentally conscious energy solutions and its commitment to sustainability.</w:t>
      </w:r>
    </w:p>
    <w:p>
      <w:pPr>
        <w:pStyle w:val="ListBullet"/>
      </w:pPr>
      <w:hyperlink r:id="rId12">
        <w:r>
          <w:rPr>
            <w:u w:val="single"/>
            <w:color w:val="0000FF"/>
            <w:rStyle w:val="Hyperlink"/>
          </w:rPr>
          <w:t>https://www.redway-tech.com</w:t>
        </w:r>
      </w:hyperlink>
      <w:r>
        <w:t xml:space="preserve"> - Supports Redway Power's focus on energy storage technology, including lithium-ion battery products and comprehensive energy service solutions.</w:t>
      </w:r>
    </w:p>
    <w:p>
      <w:pPr>
        <w:pStyle w:val="ListBullet"/>
      </w:pPr>
      <w:hyperlink r:id="rId13">
        <w:r>
          <w:rPr>
            <w:u w:val="single"/>
            <w:color w:val="0000FF"/>
            <w:rStyle w:val="Hyperlink"/>
          </w:rPr>
          <w:t>https://www.redwaypower.com/about/</w:t>
        </w:r>
      </w:hyperlink>
      <w:r>
        <w:t xml:space="preserve"> - Details Redway Power's role as a comprehensive and full-industrial-chain energy group specializing in lithium-ion battery products and its commitment to green power.</w:t>
      </w:r>
    </w:p>
    <w:p>
      <w:pPr>
        <w:pStyle w:val="ListBullet"/>
      </w:pPr>
      <w:hyperlink r:id="rId14">
        <w:r>
          <w:rPr>
            <w:u w:val="single"/>
            <w:color w:val="0000FF"/>
            <w:rStyle w:val="Hyperlink"/>
          </w:rPr>
          <w:t>https://englishmasterypro.com/72v-lithium-ion-battery-and-redway-power-a-leap-towards-sustainable-energy-solutions/</w:t>
        </w:r>
      </w:hyperlink>
      <w:r>
        <w:t xml:space="preserve"> - Highlights Redway Power's advancements in energy storage technology, particularly with 72V lithium-ion batteries, and its applications in renewable energy systems.</w:t>
      </w:r>
    </w:p>
    <w:p>
      <w:pPr>
        <w:pStyle w:val="ListBullet"/>
      </w:pPr>
      <w:hyperlink r:id="rId12">
        <w:r>
          <w:rPr>
            <w:u w:val="single"/>
            <w:color w:val="0000FF"/>
            <w:rStyle w:val="Hyperlink"/>
          </w:rPr>
          <w:t>https://www.redway-tech.com</w:t>
        </w:r>
      </w:hyperlink>
      <w:r>
        <w:t xml:space="preserve"> - Explains Redway Power's involvement in various energy domains such as energy power, network energy, residential energy storage, and portable energy storage.</w:t>
      </w:r>
    </w:p>
    <w:p>
      <w:pPr>
        <w:pStyle w:val="ListBullet"/>
      </w:pPr>
      <w:hyperlink r:id="rId13">
        <w:r>
          <w:rPr>
            <w:u w:val="single"/>
            <w:color w:val="0000FF"/>
            <w:rStyle w:val="Hyperlink"/>
          </w:rPr>
          <w:t>https://www.redwaypower.com/about/</w:t>
        </w:r>
      </w:hyperlink>
      <w:r>
        <w:t xml:space="preserve"> - Describes Redway Power's corporate philosophy and its emphasis on entrepreneurship, innovation, and sustainability in energy production and storage.</w:t>
      </w:r>
    </w:p>
    <w:p>
      <w:pPr>
        <w:pStyle w:val="ListBullet"/>
      </w:pPr>
      <w:hyperlink r:id="rId14">
        <w:r>
          <w:rPr>
            <w:u w:val="single"/>
            <w:color w:val="0000FF"/>
            <w:rStyle w:val="Hyperlink"/>
          </w:rPr>
          <w:t>https://englishmasterypro.com/72v-lithium-ion-battery-and-redway-power-a-leap-towards-sustainable-energy-solutions/</w:t>
        </w:r>
      </w:hyperlink>
      <w:r>
        <w:t xml:space="preserve"> - Discusses the company's commitment to sustainability and its role in promoting green energy solutions through advanced battery technologies.</w:t>
      </w:r>
    </w:p>
    <w:p>
      <w:pPr>
        <w:pStyle w:val="ListBullet"/>
      </w:pPr>
      <w:hyperlink r:id="rId11">
        <w:r>
          <w:rPr>
            <w:u w:val="single"/>
            <w:color w:val="0000FF"/>
            <w:rStyle w:val="Hyperlink"/>
          </w:rPr>
          <w:t>https://www.redwaybattery.com/about/</w:t>
        </w:r>
      </w:hyperlink>
      <w:r>
        <w:t xml:space="preserve"> - Mentions Redway Power's global reach and its efforts to empower communities by providing reliable and sustainable energy solutions.</w:t>
      </w:r>
    </w:p>
    <w:p>
      <w:pPr>
        <w:pStyle w:val="ListBullet"/>
      </w:pPr>
      <w:hyperlink r:id="rId12">
        <w:r>
          <w:rPr>
            <w:u w:val="single"/>
            <w:color w:val="0000FF"/>
            <w:rStyle w:val="Hyperlink"/>
          </w:rPr>
          <w:t>https://www.redway-tech.com</w:t>
        </w:r>
      </w:hyperlink>
      <w:r>
        <w:t xml:space="preserve"> - Details the company's focus on research and development to improve energy production and storage technologies.</w:t>
      </w:r>
    </w:p>
    <w:p>
      <w:pPr>
        <w:pStyle w:val="ListBullet"/>
      </w:pPr>
      <w:hyperlink r:id="rId14">
        <w:r>
          <w:rPr>
            <w:u w:val="single"/>
            <w:color w:val="0000FF"/>
            <w:rStyle w:val="Hyperlink"/>
          </w:rPr>
          <w:t>https://englishmasterypro.com/72v-lithium-ion-battery-and-redway-power-a-leap-towards-sustainable-energy-solutions/</w:t>
        </w:r>
      </w:hyperlink>
      <w:r>
        <w:t xml:space="preserve"> - Explains how Redway Power's energy solutions integrate renewable sources and energy-efficient technologies to reduce carbon footprints.</w:t>
      </w:r>
    </w:p>
    <w:p>
      <w:pPr>
        <w:pStyle w:val="ListBullet"/>
      </w:pPr>
      <w:hyperlink r:id="rId13">
        <w:r>
          <w:rPr>
            <w:u w:val="single"/>
            <w:color w:val="0000FF"/>
            <w:rStyle w:val="Hyperlink"/>
          </w:rPr>
          <w:t>https://www.redwaypower.com/about/</w:t>
        </w:r>
      </w:hyperlink>
      <w:r>
        <w:t xml:space="preserve"> - Highlights the company's use of advanced technologies such as AI and IoT in its smart energy systems to enhance energy management and distribution.</w:t>
      </w:r>
    </w:p>
    <w:p>
      <w:pPr>
        <w:pStyle w:val="ListBullet"/>
      </w:pPr>
      <w:hyperlink r:id="rId15">
        <w:r>
          <w:rPr>
            <w:u w:val="single"/>
            <w:color w:val="0000FF"/>
            <w:rStyle w:val="Hyperlink"/>
          </w:rPr>
          <w:t>https://news.google.com/rss/articles/CBMifkFVX3lxTE5pV18yM2hqdnlpenJDVzJ2aGFtcUZtM2xUY3hjWDUtU3BUZGVMQThsTU9FbnppUVpDMTVVbFpaWDJyV1hDSGJRdFZnS1dYaVpGNEpsd1hXUmsteEVVZWF6Vkk4ekt2V0tWblRYalpCWW40ekJoOEdNR2pTQW01QQ?oc=5&amp;hl=en-US&amp;gl=US&amp;ceid=US:en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dwaybattery.com/about/" TargetMode="External"/><Relationship Id="rId12" Type="http://schemas.openxmlformats.org/officeDocument/2006/relationships/hyperlink" Target="https://www.redway-tech.com" TargetMode="External"/><Relationship Id="rId13" Type="http://schemas.openxmlformats.org/officeDocument/2006/relationships/hyperlink" Target="https://www.redwaypower.com/about/" TargetMode="External"/><Relationship Id="rId14" Type="http://schemas.openxmlformats.org/officeDocument/2006/relationships/hyperlink" Target="https://englishmasterypro.com/72v-lithium-ion-battery-and-redway-power-a-leap-towards-sustainable-energy-solutions/" TargetMode="External"/><Relationship Id="rId15" Type="http://schemas.openxmlformats.org/officeDocument/2006/relationships/hyperlink" Target="https://news.google.com/rss/articles/CBMifkFVX3lxTE5pV18yM2hqdnlpenJDVzJ2aGFtcUZtM2xUY3hjWDUtU3BUZGVMQThsTU9FbnppUVpDMTVVbFpaWDJyV1hDSGJRdFZnS1dYaVpGNEpsd1hXUmsteEVVZWF6Vkk4ekt2V0tWblRYalpCWW40ekJoOEdNR2pTQW01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