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customer insights for business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application of artificial intelligence (AI) in business has evolved remarkably, particularly in leveraging AI-driven customer insights to enhance operational effectiveness and stimulate growth across various sectors. A recent discussion in Customer Service Manager Magazine highlights the transformative impact of these insights, moving beyond traditional demographic data and surveys to uncover actionable information about customer behaviours.</w:t>
      </w:r>
    </w:p>
    <w:p>
      <w:r>
        <w:t>AI customer insights encompass the analysis of vast datasets that include purchase history, online browsing patterns, and customer feedback. This advanced analytical capability allows companies to discern trends and derive insights much faster than conventional methods would allow. As the article notes, this proactive approach equips businesses with the tools to predict customer needs, enhance satisfaction, and ultimately drive revenue growth.</w:t>
      </w:r>
    </w:p>
    <w:p>
      <w:r>
        <w:t>The significance of these AI-driven insights is underscored by their ability to transition businesses from reactive responses to proactive strategies. Businesses can now anticipate customer pain points and forecast future behaviours, enabling a streamlined decision-making process supported by precise data. This shift can deliver numerous benefits, including higher retention rates, optimized marketing efforts, and improved customer service.</w:t>
      </w:r>
    </w:p>
    <w:p>
      <w:r>
        <w:t>The article outlines several tactical approaches to harness AI customer insights effectively:</w:t>
      </w:r>
    </w:p>
    <w:p>
      <w:r>
        <w:rPr>
          <w:b/>
        </w:rPr>
        <w:t>Identifying Best Customers</w:t>
      </w:r>
      <w:r>
        <w:t>: Companies can leverage AI to pinpoint their most valuable clients—those that generate the highest revenue or influence others. By understanding these customers' behaviours, businesses can tailor their offerings to maintain engagement and loyalty.</w:t>
      </w:r>
    </w:p>
    <w:p>
      <w:r>
        <w:rPr>
          <w:b/>
        </w:rPr>
        <w:t>Delivering Hyper-Personalized Experiences</w:t>
      </w:r>
      <w:r>
        <w:t>: E-commerce platforms, for instance, can utilize AI to offer tailored recommendations based on individual browsing habits and purchasing histories, enhancing the likelihood of conversions through bespoke marketing efforts.</w:t>
      </w:r>
    </w:p>
    <w:p>
      <w:r>
        <w:rPr>
          <w:b/>
        </w:rPr>
        <w:t>Predicting Customer Behaviour</w:t>
      </w:r>
      <w:r>
        <w:t>: Businesses can use AI to identify potential customer churn, allowing for timely interventions with exclusive offers or reminders to retain business.</w:t>
      </w:r>
    </w:p>
    <w:p>
      <w:r>
        <w:rPr>
          <w:b/>
        </w:rPr>
        <w:t>Optimizing Pricing Strategies</w:t>
      </w:r>
      <w:r>
        <w:t>: AI’s capability to analyse market demands, competitor pricing, and other economic factors enables a dynamic pricing approach that maximises profitability while remaining competitive.</w:t>
      </w:r>
    </w:p>
    <w:p>
      <w:r>
        <w:rPr>
          <w:b/>
        </w:rPr>
        <w:t>Improving Product Development</w:t>
      </w:r>
      <w:r>
        <w:t>: Through AI analysis of customer feedback and buying patterns, businesses can identify market gaps, informing future product development initiatives.</w:t>
      </w:r>
    </w:p>
    <w:p>
      <w:r>
        <w:rPr>
          <w:b/>
        </w:rPr>
        <w:t>Enhancing Customer Segmentation</w:t>
      </w:r>
      <w:r>
        <w:t>: The detailed insights derived from AI allow for more nuanced customer segmentation, moving beyond basic demographics to consider behavioural tendencies and preferences, thus improving targeting efforts.</w:t>
      </w:r>
    </w:p>
    <w:p>
      <w:r>
        <w:rPr>
          <w:b/>
        </w:rPr>
        <w:t>Strengthening Customer Support</w:t>
      </w:r>
      <w:r>
        <w:t>: AI tools, such as chatbots, can streamline customer support operations by providing quick, accurate responses based on common enquiries, whilst also training support teams using insights into customer frustrations.</w:t>
      </w:r>
    </w:p>
    <w:p>
      <w:r>
        <w:rPr>
          <w:b/>
        </w:rPr>
        <w:t>Optimising Marketing Campaigns</w:t>
      </w:r>
      <w:r>
        <w:t>: AI not only identifies the audience but also determines the optimal timing and method for outreach, aiding in the execution of effective marketing strategies.</w:t>
      </w:r>
    </w:p>
    <w:p>
      <w:r>
        <w:t>A practical illustration can be seen with a retail clothing brand analysing customer data which reveals trends in seasonal purchases. Leveraging this, the brand can implement targeted end-of-season promotions. Additionally, customer feedback could unveil a strong preference for sustainable practices, inspiring a marketing campaign to highlight the company’s commitment to sustainability, thus fostering a stronger connection with consumers and boosting sales.</w:t>
      </w:r>
    </w:p>
    <w:p>
      <w:r>
        <w:t>To effectively embark on integrating AI customer insights, businesses are advised to select appropriate AI tools tailored to their needs, unify data streams for comprehensive analysis, establish clear growth targets, and begin with pilot projects to fine-tune their approach before broader implementation. Training employees in the interpretation of AI-derived insights will also be vital for successful uptake.</w:t>
      </w:r>
    </w:p>
    <w:p>
      <w:r>
        <w:t>AI customer insights represent a pivotal shift in how businesses approach customer relationships and growth strategies. By utilising these advanced tools, organisations, irrespective of their size, can access a wealth of information that not only enhances understanding of customer needs but also paves the way for substantial growth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https://convin.ai/blog/ai-powered-insights</w:t>
        </w:r>
      </w:hyperlink>
      <w:r>
        <w:t xml:space="preserve"> - This article supports the claim that AI-powered customer insights can enhance operational effectiveness by analyzing customer interactions and preferences, leading to improved customer satisfaction and retention.</w:t>
      </w:r>
    </w:p>
    <w:p>
      <w:pPr>
        <w:pStyle w:val="ListBullet"/>
      </w:pPr>
      <w:hyperlink r:id="rId12">
        <w:r>
          <w:rPr>
            <w:u w:val="single"/>
            <w:color w:val="0000FF"/>
            <w:rStyle w:val="Hyperlink"/>
          </w:rPr>
          <w:t>https://peekage.com/blog/ai-for-customer-insights</w:t>
        </w:r>
      </w:hyperlink>
      <w:r>
        <w:t xml:space="preserve"> - This article highlights the importance of AI in customer insights, including real-time responsiveness, predictive capabilities, and sentiment analysis, which aligns with the article's discussion on proactive strategies.</w:t>
      </w:r>
    </w:p>
    <w:p>
      <w:pPr>
        <w:pStyle w:val="ListBullet"/>
      </w:pPr>
      <w:hyperlink r:id="rId13">
        <w:r>
          <w:rPr>
            <w:u w:val="single"/>
            <w:color w:val="0000FF"/>
            <w:rStyle w:val="Hyperlink"/>
          </w:rPr>
          <w:t>https://insight7.io/5-ways-ai-can-enhance-customer-insights-through-data-analysis/</w:t>
        </w:r>
      </w:hyperlink>
      <w:r>
        <w:t xml:space="preserve"> - This article explores how AI enhances customer insights through predictive analytics, behavioral trend forecasting, and product recommendation engines, supporting the article's points on predicting customer behavior and improving customer service.</w:t>
      </w:r>
    </w:p>
    <w:p>
      <w:pPr>
        <w:pStyle w:val="ListBullet"/>
      </w:pPr>
      <w:hyperlink r:id="rId14">
        <w:r>
          <w:rPr>
            <w:u w:val="single"/>
            <w:color w:val="0000FF"/>
            <w:rStyle w:val="Hyperlink"/>
          </w:rPr>
          <w:t>https://www.ibm.com/services/ai</w:t>
        </w:r>
      </w:hyperlink>
      <w:r>
        <w:t xml:space="preserve"> - IBM's AI services page supports the trend of companies embracing AI for customer insights, as mentioned in the article.</w:t>
      </w:r>
    </w:p>
    <w:p>
      <w:pPr>
        <w:pStyle w:val="ListBullet"/>
      </w:pPr>
      <w:hyperlink r:id="rId15">
        <w:r>
          <w:rPr>
            <w:u w:val="single"/>
            <w:color w:val="0000FF"/>
            <w:rStyle w:val="Hyperlink"/>
          </w:rPr>
          <w:t>https://www.amazon.com/</w:t>
        </w:r>
      </w:hyperlink>
      <w:r>
        <w:t xml:space="preserve"> - Amazon's use of AI-driven recommendation engines exemplifies how AI can deliver hyper-personalized experiences, as discussed in the article.</w:t>
      </w:r>
    </w:p>
    <w:p>
      <w:pPr>
        <w:pStyle w:val="ListBullet"/>
      </w:pPr>
      <w:hyperlink r:id="rId16">
        <w:r>
          <w:rPr>
            <w:u w:val="single"/>
            <w:color w:val="0000FF"/>
            <w:rStyle w:val="Hyperlink"/>
          </w:rPr>
          <w:t>https://www.netflix.com/</w:t>
        </w:r>
      </w:hyperlink>
      <w:r>
        <w:t xml:space="preserve"> - Netflix's AI-powered content recommendations illustrate the application of AI in enhancing customer engagement through personalized experiences.</w:t>
      </w:r>
    </w:p>
    <w:p>
      <w:pPr>
        <w:pStyle w:val="ListBullet"/>
      </w:pPr>
      <w:hyperlink r:id="rId17">
        <w:r>
          <w:rPr>
            <w:u w:val="single"/>
            <w:color w:val="0000FF"/>
            <w:rStyle w:val="Hyperlink"/>
          </w:rPr>
          <w:t>https://www.zendesk.com/</w:t>
        </w:r>
      </w:hyperlink>
      <w:r>
        <w:t xml:space="preserve"> - Zendesk's AI-driven chatbots demonstrate how AI can streamline customer support operations by providing quick and accurate responses.</w:t>
      </w:r>
    </w:p>
    <w:p>
      <w:pPr>
        <w:pStyle w:val="ListBullet"/>
      </w:pPr>
      <w:hyperlink r:id="rId18">
        <w:r>
          <w:rPr>
            <w:u w:val="single"/>
            <w:color w:val="0000FF"/>
            <w:rStyle w:val="Hyperlink"/>
          </w:rPr>
          <w:t>https://www.sproutsocial.com/</w:t>
        </w:r>
      </w:hyperlink>
      <w:r>
        <w:t xml:space="preserve"> - Sprout Social's tools for social media sentiment analysis support the article's mention of using AI to detect shifts in customer sentiment.</w:t>
      </w:r>
    </w:p>
    <w:p>
      <w:pPr>
        <w:pStyle w:val="ListBullet"/>
      </w:pPr>
      <w:hyperlink r:id="rId19">
        <w:r>
          <w:rPr>
            <w:u w:val="single"/>
            <w:color w:val="0000FF"/>
            <w:rStyle w:val="Hyperlink"/>
          </w:rPr>
          <w:t>https://www.lexalytics.com/</w:t>
        </w:r>
      </w:hyperlink>
      <w:r>
        <w:t xml:space="preserve"> - Lexalytics' sentiment analysis tools further illustrate how AI can analyze customer feedback from various sources to inform business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vin.ai/blog/ai-powered-insights" TargetMode="External"/><Relationship Id="rId12" Type="http://schemas.openxmlformats.org/officeDocument/2006/relationships/hyperlink" Target="https://peekage.com/blog/ai-for-customer-insights" TargetMode="External"/><Relationship Id="rId13" Type="http://schemas.openxmlformats.org/officeDocument/2006/relationships/hyperlink" Target="https://insight7.io/5-ways-ai-can-enhance-customer-insights-through-data-analysis/" TargetMode="External"/><Relationship Id="rId14" Type="http://schemas.openxmlformats.org/officeDocument/2006/relationships/hyperlink" Target="https://www.ibm.com/services/ai" TargetMode="External"/><Relationship Id="rId15" Type="http://schemas.openxmlformats.org/officeDocument/2006/relationships/hyperlink" Target="https://www.amazon.com/" TargetMode="External"/><Relationship Id="rId16" Type="http://schemas.openxmlformats.org/officeDocument/2006/relationships/hyperlink" Target="https://www.netflix.com/" TargetMode="External"/><Relationship Id="rId17" Type="http://schemas.openxmlformats.org/officeDocument/2006/relationships/hyperlink" Target="https://www.zendesk.com/" TargetMode="External"/><Relationship Id="rId18" Type="http://schemas.openxmlformats.org/officeDocument/2006/relationships/hyperlink" Target="https://www.sproutsocial.com/" TargetMode="External"/><Relationship Id="rId19" Type="http://schemas.openxmlformats.org/officeDocument/2006/relationships/hyperlink" Target="https://www.lexaly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