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Shure launches IntelliMix Room Kits to enhance Microsoft Teams meetings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Shure has introduced its new IntelliMix Room Kits, specifically designed to enhance Microsoft Teams meetings. These comprehensive systems are characterised by their easy deployment and are suitable for a range of meeting environments, from small offices to large conference rooms, accommodating spaces of up to 10 x 5.5 metres. The new offerings from Shure highlight their commitment to delivering exceptional audio and video quality, streamlined setup processes, and robust cloud-based security management.</w:t>
      </w:r>
    </w:p>
    <w:p>
      <w:r>
        <w:t>"Capturing clear and precise voices is essential during AI-powered meetings," said Sam Sabet, Chief Technology Officer at Shure, emphasising the importance of high-quality audio in conveying the nuances of vocal expressions and emotions. This focus on audio fidelity is aimed at improving understanding and communication among participants, particularly in remote settings. The IntelliMix Room Kits promise to enhance collaboration by providing premium audio solutions that bridge the gap between in-person and remote teammates.</w:t>
      </w:r>
    </w:p>
    <w:p>
      <w:r>
        <w:t>The company has crafted four distinct room kits — the IntelliMix Room Kit 30, 50, 70, and 80 — each tailored for different room sizes and configurations. The Kit 30 is designed for small to medium spaces (up to 6 x 5.5m) and includes an IntelliMix Foundation Compute with eight channels of DSP, an IntelliMix Touch Panel, an MXA902 Ceiling Array Microphone and Loudspeaker, and a Huddly IQ Camera. Ascending in scale, the Kit 50 caters to medium to large rooms with a Huddly L1 Camera, while the Kit 70 enhances larger spaces with an additional MXA902. The Kit 80 is designed for adaptable environments and includes a Huddly Crew Camera Set.</w:t>
      </w:r>
    </w:p>
    <w:p>
      <w:r>
        <w:t>Albert Kooiman, Senior Director of Partner Engineering and Customer Experiences at Microsoft, acknowledged Shure's incorporation into the Microsoft Teams Rooms ecosystem, stating, "Expanding Shure’s expertise in audio innovation to full room system kits not only enhances the day-to-day meeting experiences but also helps Microsoft 365 Copilot bring the meeting experience to the next level." The IntelliMix Room Kits are anticipated to become available in Spring 2025.</w:t>
      </w:r>
    </w:p>
    <w:p>
      <w:r>
        <w:t>Shure articulates that the setup process for these room kits is designed to be swift and uncomplicated. The Zero Touch Provisioning feature allows for automatic configuration of audio, video, and control components upon initial connection. Users only need to power on the system and log in, significantly reducing setup time.</w:t>
      </w:r>
    </w:p>
    <w:p>
      <w:r>
        <w:t>The software integrated within the IntelliMix Room Kits boosts speech clarity by filtering out background noise and echo, ensuring clear communication. Shure has also included advanced Digital Signal Processing (DSP) technology, pre-installed and configured for seamless integration with the MXA902 Ceiling Array Microphone and Loudspeaker. To further enhance the video experience, Huddly's AI-powered cameras automatically adjust framing to ensure optimal visual engagement during calls.</w:t>
      </w:r>
    </w:p>
    <w:p>
      <w:r>
        <w:t>In terms of security, the room kits are equipped with enhanced monitoring and management capabilities for IT personnel. Administrators can control and oversee system operations remotely through platforms like the Teams Admin Center and ShureCloud, ensuring effective operation and security across deployments. Sam Sabet acknowledged the challenges IT departments face, insisting, “IT departments require solutions that simplify their lives and workflows—from selection and purchase to installation and management,” highlighting Shure's role as a collaborator with Microsoft.</w:t>
      </w:r>
    </w:p>
    <w:p>
      <w:r>
        <w:t>In 2024, Shure continued to expand its product offerings, introducing the MXA902 Integrated Ceiling Array Mic and Loudspeaker aimed at enhancing audio quality in meeting rooms. This device, coupled with the ANIUSB-MATRIX Audio Network Interface, promises efficient integration with various conferencing platforms, including Microsoft Teams Rooms and Zoom Rooms. In addition, Shure launched ShureCloud, a centralised device management solution that simplifies audio device oversight for businesses of different sizes, enabling remote management capabilities.</w:t>
      </w:r>
    </w:p>
    <w:p>
      <w:r>
        <w:t>Through these innovations, Shure is positioning itself as a significant player in redefining audio experiences in professional settings, actively contributing to the convergence of advanced technology and effective communication in the workplace.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https://www.avnation.tv/2025/01/29/introducing-shure-intellimix-room-kits-for-microsoft-teams-meetings/</w:t>
        </w:r>
      </w:hyperlink>
      <w:r>
        <w:t xml:space="preserve"> - This article provides detailed information about Shure's IntelliMix Room Kits, including their design for Microsoft Teams meetings, easy deployment, and high-quality audio and video performance.</w:t>
      </w:r>
    </w:p>
    <w:p>
      <w:pPr>
        <w:pStyle w:val="ListBullet"/>
      </w:pPr>
      <w:hyperlink r:id="rId12">
        <w:r>
          <w:rPr>
            <w:u w:val="single"/>
            <w:color w:val="0000FF"/>
            <w:rStyle w:val="Hyperlink"/>
          </w:rPr>
          <w:t>https://www.shure.com/en-US/newsroom/introducing-shure-intellimix-room-kits</w:t>
        </w:r>
      </w:hyperlink>
      <w:r>
        <w:t xml:space="preserve"> - This source corroborates the introduction of IntelliMix Room Kits by Shure, highlighting their features such as Zero Touch Provisioning and advanced DSP technology.</w:t>
      </w:r>
    </w:p>
    <w:p>
      <w:pPr>
        <w:pStyle w:val="ListBullet"/>
      </w:pPr>
      <w:hyperlink r:id="rId13">
        <w:r>
          <w:rPr>
            <w:u w:val="single"/>
            <w:color w:val="0000FF"/>
            <w:rStyle w:val="Hyperlink"/>
          </w:rPr>
          <w:t>https://www.shure.com/en-US/products/microphones/ceiling-array-microphones/mxa902</w:t>
        </w:r>
      </w:hyperlink>
      <w:r>
        <w:t xml:space="preserve"> - This URL provides information about the MXA902 Ceiling Array Microphone and Loudspeaker, which is part of the IntelliMix Room Kits.</w:t>
      </w:r>
    </w:p>
    <w:p>
      <w:pPr>
        <w:pStyle w:val="ListBullet"/>
      </w:pPr>
      <w:hyperlink r:id="rId14">
        <w:r>
          <w:rPr>
            <w:u w:val="single"/>
            <w:color w:val="0000FF"/>
            <w:rStyle w:val="Hyperlink"/>
          </w:rPr>
          <w:t>https://www.huddly.com/products/huddly-iq</w:t>
        </w:r>
      </w:hyperlink>
      <w:r>
        <w:t xml:space="preserve"> - This link offers details about the Huddly IQ Camera, used in the IntelliMix Room Kit 30.</w:t>
      </w:r>
    </w:p>
    <w:p>
      <w:pPr>
        <w:pStyle w:val="ListBullet"/>
      </w:pPr>
      <w:hyperlink r:id="rId15">
        <w:r>
          <w:rPr>
            <w:u w:val="single"/>
            <w:color w:val="0000FF"/>
            <w:rStyle w:val="Hyperlink"/>
          </w:rPr>
          <w:t>https://www.huddly.com/products/huddly-l1</w:t>
        </w:r>
      </w:hyperlink>
      <w:r>
        <w:t xml:space="preserve"> - This source provides information about the Huddly L1 Camera, included in the IntelliMix Room Kit 50 and 70.</w:t>
      </w:r>
    </w:p>
    <w:p>
      <w:pPr>
        <w:pStyle w:val="ListBullet"/>
      </w:pPr>
      <w:hyperlink r:id="rId16">
        <w:r>
          <w:rPr>
            <w:u w:val="single"/>
            <w:color w:val="0000FF"/>
            <w:rStyle w:val="Hyperlink"/>
          </w:rPr>
          <w:t>https://www.huddly.com/products/huddly-crew</w:t>
        </w:r>
      </w:hyperlink>
      <w:r>
        <w:t xml:space="preserve"> - This URL describes the Huddly Crew Camera Set, featured in the IntelliMix Room Kit 80.</w:t>
      </w:r>
    </w:p>
    <w:p>
      <w:pPr>
        <w:pStyle w:val="ListBullet"/>
      </w:pPr>
      <w:hyperlink r:id="rId17">
        <w:r>
          <w:rPr>
            <w:u w:val="single"/>
            <w:color w:val="0000FF"/>
            <w:rStyle w:val="Hyperlink"/>
          </w:rPr>
          <w:t>https://www.microsoft.com/en-us/microsoft-teams/rooms</w:t>
        </w:r>
      </w:hyperlink>
      <w:r>
        <w:t xml:space="preserve"> - This page explains Microsoft Teams Rooms and their integration with various audio and video solutions like Shure's IntelliMix Room Kits.</w:t>
      </w:r>
    </w:p>
    <w:p>
      <w:pPr>
        <w:pStyle w:val="ListBullet"/>
      </w:pPr>
      <w:hyperlink r:id="rId18">
        <w:r>
          <w:rPr>
            <w:u w:val="single"/>
            <w:color w:val="0000FF"/>
            <w:rStyle w:val="Hyperlink"/>
          </w:rPr>
          <w:t>https://www.shure.com/en-US/products/software/shurecloud</w:t>
        </w:r>
      </w:hyperlink>
      <w:r>
        <w:t xml:space="preserve"> - This link provides details about ShureCloud, a centralized device management solution for audio devices.</w:t>
      </w:r>
    </w:p>
    <w:p>
      <w:pPr>
        <w:pStyle w:val="ListBullet"/>
      </w:pPr>
      <w:hyperlink r:id="rId19">
        <w:r>
          <w:rPr>
            <w:u w:val="single"/>
            <w:color w:val="0000FF"/>
            <w:rStyle w:val="Hyperlink"/>
          </w:rPr>
          <w:t>https://www.shure.com/en-US/products/accessories/aniusb-matrix</w:t>
        </w:r>
      </w:hyperlink>
      <w:r>
        <w:t xml:space="preserve"> - This source offers information about the ANIUSB-MATRIX Audio Network Interface, which supports integration with conferencing platforms.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vnation.tv/2025/01/29/introducing-shure-intellimix-room-kits-for-microsoft-teams-meetings/" TargetMode="External"/><Relationship Id="rId12" Type="http://schemas.openxmlformats.org/officeDocument/2006/relationships/hyperlink" Target="https://www.shure.com/en-US/newsroom/introducing-shure-intellimix-room-kits" TargetMode="External"/><Relationship Id="rId13" Type="http://schemas.openxmlformats.org/officeDocument/2006/relationships/hyperlink" Target="https://www.shure.com/en-US/products/microphones/ceiling-array-microphones/mxa902" TargetMode="External"/><Relationship Id="rId14" Type="http://schemas.openxmlformats.org/officeDocument/2006/relationships/hyperlink" Target="https://www.huddly.com/products/huddly-iq" TargetMode="External"/><Relationship Id="rId15" Type="http://schemas.openxmlformats.org/officeDocument/2006/relationships/hyperlink" Target="https://www.huddly.com/products/huddly-l1" TargetMode="External"/><Relationship Id="rId16" Type="http://schemas.openxmlformats.org/officeDocument/2006/relationships/hyperlink" Target="https://www.huddly.com/products/huddly-crew" TargetMode="External"/><Relationship Id="rId17" Type="http://schemas.openxmlformats.org/officeDocument/2006/relationships/hyperlink" Target="https://www.microsoft.com/en-us/microsoft-teams/rooms" TargetMode="External"/><Relationship Id="rId18" Type="http://schemas.openxmlformats.org/officeDocument/2006/relationships/hyperlink" Target="https://www.shure.com/en-US/products/software/shurecloud" TargetMode="External"/><Relationship Id="rId19" Type="http://schemas.openxmlformats.org/officeDocument/2006/relationships/hyperlink" Target="https://www.shure.com/en-US/products/accessories/aniusb-matr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