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startup Spines ignites debate in publishing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a new publishing AI startup named Spines has sparked considerable debate within the literary community. Founded by Yehuda Niv, who previously operated a publishing services business in Israel, Spines aims to streamline the publishing process for aspiring authors by leveraging artificial intelligence. The company has set its fees for services, which encompass editing, proofreading, formatting, design, and circulation, ranging between $1,200 and $5,000.</w:t>
      </w:r>
      <w:r/>
    </w:p>
    <w:p>
      <w:r/>
      <w:r>
        <w:t>Spines recently raised $16 million in a funding round, and representatives from the company assert that it is not a self-publishing or vanity publishing service. Niv describes Spines as a "publishing platform" designed to reduce the time from manuscript to published book to a rapid two to three weeks. The developers claim that authors will retain 100% of their royalties, providing a tempting alternative to traditional publishing routes where many authors are often rejected. The spokesperson for Spines highlighted that traditional avenues can lead to authors spending between $10,000 and $50,000 on vanity publishing or needing a high level of expertise to succeed in self-publishing.</w:t>
      </w:r>
      <w:r/>
    </w:p>
    <w:p>
      <w:r/>
      <w:r>
        <w:t xml:space="preserve">Despite these assertions, the introduction of Spines has drawn criticism from various figures in the publishing industry. Strong sentiments emerged when Mary Kate Carr from the AV Club expressed skepticism about the merits of spending up to $5,000 for AI-driven editing and publishing. Carr labelled Spines as sounding akin to a "self-publishing scam," indicating that AI tools have not yet matched the standards offered by professional proofreaders and editors. </w:t>
      </w:r>
      <w:r/>
    </w:p>
    <w:p>
      <w:r/>
      <w:r>
        <w:t>Independent publisher Canongate reinforced this sentiment, describing the team behind Spines as "dingbats" who disregard the artistry of writing in an attempt to commercialise and automate the process of publication. Furthermore, Anna Ganley, CEO of the Society of Authors, remarked that the Spines model is "very unlikely to deliver" the outcomes authors may hope for, voicing concerns about the originality and quality of content produced with AI assistance.</w:t>
      </w:r>
      <w:r/>
    </w:p>
    <w:p>
      <w:r/>
      <w:r>
        <w:t>The critical reactions to Spines reflect broader apprehensions regarding the role of artificial intelligence in the publishing industry. Industry leader Microsoft has also entered the space with its own publishing house, echoing claims of accelerating and democratizing publishing, which critics fear could infringe upon the craftsmanship inherent in the field, leading to what Carr described as a "cheap, fast, AI slop future."</w:t>
      </w:r>
      <w:r/>
    </w:p>
    <w:p>
      <w:r/>
      <w:r>
        <w:t>As discussions surrounding the use of AI in creative sectors proliferate, they also reveal diverse perspectives. National Novel Writing Month's non-profit status does not preclude the use of AI in writing, indicating a degree of acceptance of the technology's role. However, author Megan Nolan voiced a poignant query in the New Statesman regarding the intrinsic motivation behind reading books generated by artificial intelligence.</w:t>
      </w:r>
      <w:r/>
    </w:p>
    <w:p>
      <w:r/>
      <w:r>
        <w:t>AI's burgeoning presence in the literary landscape is seen as both an innovative tool and a contentious topic. While editorial consultant Anne Hervé articulated that AI can assist in various facets of writing, she underscored the irreplaceable value of human creativity and critical thinking in the crafting of literature. The discussions surrounding Spines signal that the intersection of technology and traditional publishing is poised to evolve, presenting ongoing challenges and opportunities as stakeholders grapple with the future of the industry in this new digital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https://www.thebookseller.com/news/new-publisher-spines-aims-to-disrupt-industry-by-using-ai-to-publish-8000-books-in-2025-alone</w:t>
        </w:r>
      </w:hyperlink>
      <w:r>
        <w:t xml:space="preserve"> - Corroborates the founding of Spines by Yehuda Niv, its aim to publish 8,000 books in 2025, and the use of AI for various publishing services.</w:t>
      </w:r>
      <w:r/>
    </w:p>
    <w:p>
      <w:pPr>
        <w:pStyle w:val="ListNumber"/>
        <w:spacing w:line="240" w:lineRule="auto"/>
        <w:ind w:left="720"/>
      </w:pPr>
      <w:r/>
      <w:hyperlink r:id="rId11">
        <w:r>
          <w:rPr>
            <w:color w:val="0000EE"/>
            <w:u w:val="single"/>
          </w:rPr>
          <w:t>https://refreshmiami.com/news/pens-at-the-ready-spines-secures-16m-to-revolutionize-publishing-with-ai/</w:t>
        </w:r>
      </w:hyperlink>
      <w:r>
        <w:t xml:space="preserve"> - Supports the $16 million funding round and the company's mission to revolutionize publishing using AI.</w:t>
      </w:r>
      <w:r/>
    </w:p>
    <w:p>
      <w:pPr>
        <w:pStyle w:val="ListNumber"/>
        <w:spacing w:line="240" w:lineRule="auto"/>
        <w:ind w:left="720"/>
      </w:pPr>
      <w:r/>
      <w:hyperlink r:id="rId12">
        <w:r>
          <w:rPr>
            <w:color w:val="0000EE"/>
            <w:u w:val="single"/>
          </w:rPr>
          <w:t>https://www.calcalistech.com/ctechnews/article/sjfs5atfkg</w:t>
        </w:r>
      </w:hyperlink>
      <w:r>
        <w:t xml:space="preserve"> - Details the $16 million Series A funding, the founders, and the platform's capabilities in streamlining book production and distribution.</w:t>
      </w:r>
      <w:r/>
    </w:p>
    <w:p>
      <w:pPr>
        <w:pStyle w:val="ListNumber"/>
        <w:spacing w:line="240" w:lineRule="auto"/>
        <w:ind w:left="720"/>
      </w:pPr>
      <w:r/>
      <w:hyperlink r:id="rId13">
        <w:r>
          <w:rPr>
            <w:color w:val="0000EE"/>
            <w:u w:val="single"/>
          </w:rPr>
          <w:t>https://techcrunch.com/2024/11/19/itching-to-write-a-book-ai-publisher-spines-wants-to-make-a-deal/</w:t>
        </w:r>
      </w:hyperlink>
      <w:r>
        <w:t xml:space="preserve"> - Provides information on Spines' rapid growth, its focus on speed and affordability, and the involvement of Zeev Ventures in the funding round.</w:t>
      </w:r>
      <w:r/>
    </w:p>
    <w:p>
      <w:pPr>
        <w:pStyle w:val="ListNumber"/>
        <w:spacing w:line="240" w:lineRule="auto"/>
        <w:ind w:left="720"/>
      </w:pPr>
      <w:r/>
      <w:hyperlink r:id="rId14">
        <w:r>
          <w:rPr>
            <w:color w:val="0000EE"/>
            <w:u w:val="single"/>
          </w:rPr>
          <w:t>https://spines.com</w:t>
        </w:r>
      </w:hyperlink>
      <w:r>
        <w:t xml:space="preserve"> - Outlines the services offered by Spines, including AI-driven editing, proofreading, formatting, and distribution, as well as the retention of 100% royalties by authors.</w:t>
      </w:r>
      <w:r/>
    </w:p>
    <w:p>
      <w:pPr>
        <w:pStyle w:val="ListNumber"/>
        <w:spacing w:line="240" w:lineRule="auto"/>
        <w:ind w:left="720"/>
      </w:pPr>
      <w:r/>
      <w:hyperlink r:id="rId10">
        <w:r>
          <w:rPr>
            <w:color w:val="0000EE"/>
            <w:u w:val="single"/>
          </w:rPr>
          <w:t>https://www.thebookseller.com/news/new-publisher-spines-aims-to-disrupt-industry-by-using-ai-to-publish-8000-books-in-2025-alone</w:t>
        </w:r>
      </w:hyperlink>
      <w:r>
        <w:t xml:space="preserve"> - Addresses the criticism from the publishing industry regarding the use of AI and the potential impact on traditional publishing roles.</w:t>
      </w:r>
      <w:r/>
    </w:p>
    <w:p>
      <w:pPr>
        <w:pStyle w:val="ListNumber"/>
        <w:spacing w:line="240" w:lineRule="auto"/>
        <w:ind w:left="720"/>
      </w:pPr>
      <w:r/>
      <w:hyperlink r:id="rId11">
        <w:r>
          <w:rPr>
            <w:color w:val="0000EE"/>
            <w:u w:val="single"/>
          </w:rPr>
          <w:t>https://refreshmiami.com/news/pens-at-the-ready-spines-secures-16m-to-revolutionize-publishing-with-ai/</w:t>
        </w:r>
      </w:hyperlink>
      <w:r>
        <w:t xml:space="preserve"> - Highlights the distinction made by Spines that it is not a self-publishing or vanity publishing service, but a 'publishing platform'.</w:t>
      </w:r>
      <w:r/>
    </w:p>
    <w:p>
      <w:pPr>
        <w:pStyle w:val="ListNumber"/>
        <w:spacing w:line="240" w:lineRule="auto"/>
        <w:ind w:left="720"/>
      </w:pPr>
      <w:r/>
      <w:hyperlink r:id="rId12">
        <w:r>
          <w:rPr>
            <w:color w:val="0000EE"/>
            <w:u w:val="single"/>
          </w:rPr>
          <w:t>https://www.calcalistech.com/ctechnews/article/sjfs5atfkg</w:t>
        </w:r>
      </w:hyperlink>
      <w:r>
        <w:t xml:space="preserve"> - Explains the reduction in time from manuscript to published book to two to three weeks and the cost range of $1,200 to $5,000 for Spines' services.</w:t>
      </w:r>
      <w:r/>
    </w:p>
    <w:p>
      <w:pPr>
        <w:pStyle w:val="ListNumber"/>
        <w:spacing w:line="240" w:lineRule="auto"/>
        <w:ind w:left="720"/>
      </w:pPr>
      <w:r/>
      <w:hyperlink r:id="rId13">
        <w:r>
          <w:rPr>
            <w:color w:val="0000EE"/>
            <w:u w:val="single"/>
          </w:rPr>
          <w:t>https://techcrunch.com/2024/11/19/itching-to-write-a-book-ai-publisher-spines-wants-to-make-a-deal/</w:t>
        </w:r>
      </w:hyperlink>
      <w:r>
        <w:t xml:space="preserve"> - Discusses the broader context of AI in publishing, including other players and the potential impact on the industry.</w:t>
      </w:r>
      <w:r/>
    </w:p>
    <w:p>
      <w:pPr>
        <w:pStyle w:val="ListNumber"/>
        <w:spacing w:line="240" w:lineRule="auto"/>
        <w:ind w:left="720"/>
      </w:pPr>
      <w:r/>
      <w:hyperlink r:id="rId10">
        <w:r>
          <w:rPr>
            <w:color w:val="0000EE"/>
            <w:u w:val="single"/>
          </w:rPr>
          <w:t>https://www.thebookseller.com/news/new-publisher-spines-aims-to-disrupt-industry-by-using-ai-to-publish-8000-books-in-2025-alone</w:t>
        </w:r>
      </w:hyperlink>
      <w:r>
        <w:t xml:space="preserve"> - Mentions the concerns about the quality and originality of content produced with AI assistance and the role of human creativity.</w:t>
      </w:r>
      <w:r/>
    </w:p>
    <w:p>
      <w:pPr>
        <w:pStyle w:val="ListNumber"/>
        <w:spacing w:line="240" w:lineRule="auto"/>
        <w:ind w:left="720"/>
      </w:pPr>
      <w:r/>
      <w:hyperlink r:id="rId11">
        <w:r>
          <w:rPr>
            <w:color w:val="0000EE"/>
            <w:u w:val="single"/>
          </w:rPr>
          <w:t>https://refreshmiami.com/news/pens-at-the-ready-spines-secures-16m-to-revolutionize-publishing-with-ai/</w:t>
        </w:r>
      </w:hyperlink>
      <w:r>
        <w:t xml:space="preserve"> - Notes the involvement of other tech companies, such as Microsoft, in the publishing industry and the broader debate on AI's role.</w:t>
      </w:r>
      <w:r/>
    </w:p>
    <w:p>
      <w:pPr>
        <w:pStyle w:val="ListNumber"/>
        <w:spacing w:line="240" w:lineRule="auto"/>
        <w:ind w:left="720"/>
      </w:pPr>
      <w:r/>
      <w:hyperlink r:id="rId15">
        <w:r>
          <w:rPr>
            <w:color w:val="0000EE"/>
            <w:u w:val="single"/>
          </w:rPr>
          <w:t>https://theweek.com/culture-life/books/spines-and-the-rise-of-ai-book-publishers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ookseller.com/news/new-publisher-spines-aims-to-disrupt-industry-by-using-ai-to-publish-8000-books-in-2025-alone" TargetMode="External"/><Relationship Id="rId11" Type="http://schemas.openxmlformats.org/officeDocument/2006/relationships/hyperlink" Target="https://refreshmiami.com/news/pens-at-the-ready-spines-secures-16m-to-revolutionize-publishing-with-ai/" TargetMode="External"/><Relationship Id="rId12" Type="http://schemas.openxmlformats.org/officeDocument/2006/relationships/hyperlink" Target="https://www.calcalistech.com/ctechnews/article/sjfs5atfkg" TargetMode="External"/><Relationship Id="rId13" Type="http://schemas.openxmlformats.org/officeDocument/2006/relationships/hyperlink" Target="https://techcrunch.com/2024/11/19/itching-to-write-a-book-ai-publisher-spines-wants-to-make-a-deal/" TargetMode="External"/><Relationship Id="rId14" Type="http://schemas.openxmlformats.org/officeDocument/2006/relationships/hyperlink" Target="https://spines.com" TargetMode="External"/><Relationship Id="rId15" Type="http://schemas.openxmlformats.org/officeDocument/2006/relationships/hyperlink" Target="https://theweek.com/culture-life/books/spines-and-the-rise-of-ai-book-publish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