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Elon Musk plans AI-powered gaming studio to revitalise the industry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Elon Musk, the CEO of multiple high-profile companies including Tesla and SpaceX, has revealed plans to launch a new AI-powered gaming studio under his artificial intelligence company, xAI. While specific details of the venture remain limited, Musk's announcement has generated significant interest, especially in a landscape increasingly dominated by large corporate entities in the gaming industry.</w:t>
      </w:r>
      <w:r/>
    </w:p>
    <w:p>
      <w:r/>
      <w:r>
        <w:t>During an exchange on social media platform X with Billy Markus, co-creator of the cryptocurrency Dogecoin, Musk expressed his ambition for the gaming industry, stating, “xAI is going to start an AI game studio to make games great again.” This phrase echoes sentiments shared by Markus, who voiced concerns about what he perceives as a decline in authenticity and creativity within the gaming community, lamenting that game developers and journalists seem to have been “ideologically captured”.</w:t>
      </w:r>
      <w:r/>
    </w:p>
    <w:p>
      <w:r/>
      <w:r>
        <w:t>Markus’s comments reflect a growing dissatisfaction among some gamers with industry trends that prioritise commercial interests over engaging gameplay. He articulated a belief that gamers are typically sceptical of corporate manipulation, suggesting that the community is adept at recognising disingenuous practices.</w:t>
      </w:r>
      <w:r/>
    </w:p>
    <w:p>
      <w:r/>
      <w:r>
        <w:t>In the wake of his gaming studio announcement, Musk specifically targeted Microsoft, one of the major players in the video game market through its Xbox division. He referenced a claim circulating on social media that accused Microsoft’s gaming division of practising discriminatory hiring practices against white candidates. Musk amplified this sentiment by reminding Microsoft CEO Satya Nadella that such actions could infringe on legal standards.</w:t>
      </w:r>
      <w:r/>
    </w:p>
    <w:p>
      <w:r/>
      <w:r>
        <w:t>This incident aligns with Musk's broader critique of corporate cultural policies, particularly those concerning diversity, equity, and inclusion (DEI). The billionaire entrepreneur has been vocal against what he terms "woke" policies within large companies, branding them as detrimental to fairness and focus in hiring practices.</w:t>
      </w:r>
      <w:r/>
    </w:p>
    <w:p>
      <w:r/>
      <w:r>
        <w:t>Musk's interest in creating AI-driven gaming experiences comes amid broader trends where the integration of artificial intelligence is poised to transform business operations across various industries, including entertainment. Industry forecasts suggest that AI technologies could enhance game development by automating processes, generating dynamic content, and personalising gameplay experiences.</w:t>
      </w:r>
      <w:r/>
    </w:p>
    <w:p>
      <w:r/>
      <w:r>
        <w:t xml:space="preserve">The intersection of AI and gaming is attracting attention as stakeholders ponder the potential impacts on traditional business practices. As companies grapple with the challenges and opportunities presented by AI automation, the future landscape of gaming may undergo significant transformation, with Musk's new venture positioning itself at the forefront of this evolution. </w:t>
      </w:r>
      <w:r/>
    </w:p>
    <w:p>
      <w:r/>
      <w:r>
        <w:t>As the gaming industry continues to evolve and respond to market demands and societal critiques, the developments around Musk’s xAI studio will be closely monitored by both enthusiasts and industry professionals. The implications of AI in game design could potentially redefine player experiences and operational efficiencies, signalling a significant shift in how interactive entertainment is conceived and delivered.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https://www.adgully.com/elon-musk-s-xai-gears-up-to-transform-gaming-industry-with-ai-driven-studio-153508.html</w:t>
        </w:r>
      </w:hyperlink>
      <w:r>
        <w:t xml:space="preserve"> - Elon Musk's announcement of xAI's AI-powered gaming studio and his goal to 'make games great again' by challenging corporate dominance in the gaming industry.</w:t>
      </w:r>
      <w:r/>
    </w:p>
    <w:p>
      <w:pPr>
        <w:pStyle w:val="ListNumber"/>
        <w:spacing w:line="240" w:lineRule="auto"/>
        <w:ind w:left="720"/>
      </w:pPr>
      <w:r/>
      <w:hyperlink r:id="rId11">
        <w:r>
          <w:rPr>
            <w:color w:val="0000EE"/>
            <w:u w:val="single"/>
          </w:rPr>
          <w:t>https://www.benzinga.com/general/gaming/24/11/42229052/elon-musks-xai-plans-to-make-games-great-again-with-ai-driven-game-studio-can-his-vision-reshape-a-gaming-industry-dominated-by-large-corporations</w:t>
        </w:r>
      </w:hyperlink>
      <w:r>
        <w:t xml:space="preserve"> - Musk's response to a user on X about the need to improve game quality and his criticism of corporate-owned game studios.</w:t>
      </w:r>
      <w:r/>
    </w:p>
    <w:p>
      <w:pPr>
        <w:pStyle w:val="ListNumber"/>
        <w:spacing w:line="240" w:lineRule="auto"/>
        <w:ind w:left="720"/>
      </w:pPr>
      <w:r/>
      <w:hyperlink r:id="rId12">
        <w:r>
          <w:rPr>
            <w:color w:val="0000EE"/>
            <w:u w:val="single"/>
          </w:rPr>
          <w:t>https://cryptobriefing.com/ai-gaming-studio-plans/</w:t>
        </w:r>
      </w:hyperlink>
      <w:r>
        <w:t xml:space="preserve"> - Elon Musk's announcement on X regarding xAI's plans to launch an AI game studio and his response to Billy Markus's concerns about the gaming industry.</w:t>
      </w:r>
      <w:r/>
    </w:p>
    <w:p>
      <w:pPr>
        <w:pStyle w:val="ListNumber"/>
        <w:spacing w:line="240" w:lineRule="auto"/>
        <w:ind w:left="720"/>
      </w:pPr>
      <w:r/>
      <w:hyperlink r:id="rId13">
        <w:r>
          <w:rPr>
            <w:color w:val="0000EE"/>
            <w:u w:val="single"/>
          </w:rPr>
          <w:t>https://www.republicworld.com/tech/elon-musks-ai-company-to-compete-with-microsoft-plans-to-launch-grok-ai-app-gaming-studio-soon</w:t>
        </w:r>
      </w:hyperlink>
      <w:r>
        <w:t xml:space="preserve"> - Musk's plans to launch a standalone app for xAI's Grok AI and his intention to create an AI game studio to compete with Microsoft and other corporate entities.</w:t>
      </w:r>
      <w:r/>
    </w:p>
    <w:p>
      <w:pPr>
        <w:pStyle w:val="ListNumber"/>
        <w:spacing w:line="240" w:lineRule="auto"/>
        <w:ind w:left="720"/>
      </w:pPr>
      <w:r/>
      <w:hyperlink r:id="rId14">
        <w:r>
          <w:rPr>
            <w:color w:val="0000EE"/>
            <w:u w:val="single"/>
          </w:rPr>
          <w:t>https://www.firstpost.com/sports/elon-musk-announces-ai-game-studio-to-revolutionise-ideologically-captured-gaming-world-13839985.html</w:t>
        </w:r>
      </w:hyperlink>
      <w:r>
        <w:t xml:space="preserve"> - The context of Musk's announcement and the broader dissatisfaction among gamers with industry trends prioritizing commercial interests over gameplay.</w:t>
      </w:r>
      <w:r/>
    </w:p>
    <w:p>
      <w:pPr>
        <w:pStyle w:val="ListNumber"/>
        <w:spacing w:line="240" w:lineRule="auto"/>
        <w:ind w:left="720"/>
      </w:pPr>
      <w:r/>
      <w:hyperlink r:id="rId10">
        <w:r>
          <w:rPr>
            <w:color w:val="0000EE"/>
            <w:u w:val="single"/>
          </w:rPr>
          <w:t>https://www.adgully.com/elon-musk-s-xai-gears-up-to-transform-gaming-industry-with-ai-driven-studio-153508.html</w:t>
        </w:r>
      </w:hyperlink>
      <w:r>
        <w:t xml:space="preserve"> - Musk's broader critique of corporate cultural policies, particularly those concerning diversity, equity, and inclusion (DEI), and his stance on 'woke' policies.</w:t>
      </w:r>
      <w:r/>
    </w:p>
    <w:p>
      <w:pPr>
        <w:pStyle w:val="ListNumber"/>
        <w:spacing w:line="240" w:lineRule="auto"/>
        <w:ind w:left="720"/>
      </w:pPr>
      <w:r/>
      <w:hyperlink r:id="rId12">
        <w:r>
          <w:rPr>
            <w:color w:val="0000EE"/>
            <w:u w:val="single"/>
          </w:rPr>
          <w:t>https://cryptobriefing.com/ai-gaming-studio-plans/</w:t>
        </w:r>
      </w:hyperlink>
      <w:r>
        <w:t xml:space="preserve"> - Musk's criticism of Microsoft's hiring practices and his broader critique of corporate cultural policies.</w:t>
      </w:r>
      <w:r/>
    </w:p>
    <w:p>
      <w:pPr>
        <w:pStyle w:val="ListNumber"/>
        <w:spacing w:line="240" w:lineRule="auto"/>
        <w:ind w:left="720"/>
      </w:pPr>
      <w:r/>
      <w:hyperlink r:id="rId13">
        <w:r>
          <w:rPr>
            <w:color w:val="0000EE"/>
            <w:u w:val="single"/>
          </w:rPr>
          <w:t>https://www.republicworld.com/tech/elon-musks-ai-company-to-compete-with-microsoft-plans-to-launch-grok-ai-app-gaming-studio-soon</w:t>
        </w:r>
      </w:hyperlink>
      <w:r>
        <w:t xml:space="preserve"> - The potential impacts of AI on traditional business practices in the gaming industry and the future landscape of gaming.</w:t>
      </w:r>
      <w:r/>
    </w:p>
    <w:p>
      <w:pPr>
        <w:pStyle w:val="ListNumber"/>
        <w:spacing w:line="240" w:lineRule="auto"/>
        <w:ind w:left="720"/>
      </w:pPr>
      <w:r/>
      <w:hyperlink r:id="rId11">
        <w:r>
          <w:rPr>
            <w:color w:val="0000EE"/>
            <w:u w:val="single"/>
          </w:rPr>
          <w:t>https://www.benzinga.com/general/gaming/24/11/42229052/elon-musks-xai-plans-to-make-games-great-again-with-ai-driven-game-studio-can-his-vision-reshape-a-gaming-industry-dominated-by-large-corporations</w:t>
        </w:r>
      </w:hyperlink>
      <w:r>
        <w:t xml:space="preserve"> - Industry forecasts and trends suggesting AI technologies could enhance game development by automating processes and personalizing gameplay experiences.</w:t>
      </w:r>
      <w:r/>
    </w:p>
    <w:p>
      <w:pPr>
        <w:pStyle w:val="ListNumber"/>
        <w:spacing w:line="240" w:lineRule="auto"/>
        <w:ind w:left="720"/>
      </w:pPr>
      <w:r/>
      <w:hyperlink r:id="rId10">
        <w:r>
          <w:rPr>
            <w:color w:val="0000EE"/>
            <w:u w:val="single"/>
          </w:rPr>
          <w:t>https://www.adgully.com/elon-musk-s-xai-gears-up-to-transform-gaming-industry-with-ai-driven-studio-153508.html</w:t>
        </w:r>
      </w:hyperlink>
      <w:r>
        <w:t xml:space="preserve"> - The potential for AI to redefine player experiences and operational efficiencies in the gaming industry.</w:t>
      </w:r>
      <w:r/>
    </w:p>
    <w:p>
      <w:pPr>
        <w:pStyle w:val="ListNumber"/>
        <w:spacing w:line="240" w:lineRule="auto"/>
        <w:ind w:left="720"/>
      </w:pPr>
      <w:r/>
      <w:hyperlink r:id="rId14">
        <w:r>
          <w:rPr>
            <w:color w:val="0000EE"/>
            <w:u w:val="single"/>
          </w:rPr>
          <w:t>https://www.firstpost.com/sports/elon-musk-announces-ai-game-studio-to-revolutionise-ideologically-captured-gaming-world-13839985.html</w:t>
        </w:r>
      </w:hyperlink>
      <w:r>
        <w:t xml:space="preserve"> - The close monitoring of developments around Musk’s xAI studio by both enthusiasts and industry professionals as the gaming industry evolves.</w:t>
      </w:r>
      <w:r/>
    </w:p>
    <w:p>
      <w:pPr>
        <w:pStyle w:val="ListNumber"/>
        <w:spacing w:line="240" w:lineRule="auto"/>
        <w:ind w:left="720"/>
      </w:pPr>
      <w:r/>
      <w:hyperlink r:id="rId15">
        <w:r>
          <w:rPr>
            <w:color w:val="0000EE"/>
            <w:u w:val="single"/>
          </w:rPr>
          <w:t>https://news.google.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?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dgully.com/elon-musk-s-xai-gears-up-to-transform-gaming-industry-with-ai-driven-studio-153508.html" TargetMode="External"/><Relationship Id="rId11" Type="http://schemas.openxmlformats.org/officeDocument/2006/relationships/hyperlink" Target="https://www.benzinga.com/general/gaming/24/11/42229052/elon-musks-xai-plans-to-make-games-great-again-with-ai-driven-game-studio-can-his-vision-reshape-a-gaming-industry-dominated-by-large-corporations" TargetMode="External"/><Relationship Id="rId12" Type="http://schemas.openxmlformats.org/officeDocument/2006/relationships/hyperlink" Target="https://cryptobriefing.com/ai-gaming-studio-plans/" TargetMode="External"/><Relationship Id="rId13" Type="http://schemas.openxmlformats.org/officeDocument/2006/relationships/hyperlink" Target="https://www.republicworld.com/tech/elon-musks-ai-company-to-compete-with-microsoft-plans-to-launch-grok-ai-app-gaming-studio-soon" TargetMode="External"/><Relationship Id="rId14" Type="http://schemas.openxmlformats.org/officeDocument/2006/relationships/hyperlink" Target="https://www.firstpost.com/sports/elon-musk-announces-ai-game-studio-to-revolutionise-ideologically-captured-gaming-world-13839985.html" TargetMode="External"/><Relationship Id="rId15" Type="http://schemas.openxmlformats.org/officeDocument/2006/relationships/hyperlink" Target="https://news.google.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?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