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Motorola launches open beta programme for AI features in select smartphones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development within the mobile technology space, Motorola has announced the launch of an open beta programme designed for select models of its smartphones. This initiative comes at a time when the integration of Artificial Intelligence (AI) into consumer technology is becoming increasingly prevalent, with multiple Original Equipment Manufacturers (OEMs) actively incorporating advanced AI functionalities within their software offerings.</w:t>
      </w:r>
      <w:r/>
    </w:p>
    <w:p>
      <w:r/>
      <w:r>
        <w:t>Motorola's open beta programme will target users of its Razr 50 series and Edge 50 Ultra devices. As part of this beta, users will have the opportunity to experiment with a selection of AI-driven features, which the company is currently developing. These features aim to enhance the user experience by streamlining notifications and improving productivity during meetings.</w:t>
      </w:r>
      <w:r/>
    </w:p>
    <w:p>
      <w:r/>
      <w:r>
        <w:t>Among the AI functionalities showcased in the beta are “Catch Me Up,” “Pay Attention,” and “Remember This.” The "Catch Me Up" feature promises to provide users with concise, AI-generated summaries of notifications received while the device is not actively in use. Meanwhile, "Pay Attention" is designed for business settings, offering the capability to record meetings and subsequently distilling key points into easily digestible bullet points, potentially improving information retention for users.</w:t>
      </w:r>
      <w:r/>
    </w:p>
    <w:p>
      <w:r/>
      <w:r>
        <w:t>Furthermore, the "Remember This" feature acts as a journaling tool, allowing individuals to tag their photos and screenshots with notes, fostering a more organised method of keeping track of important visuals and messages. This suite of features is part of Motorola's broader strategy to enhance user engagement with smartphones and demonstrate the capabilities of AI technology in everyday tasks.</w:t>
      </w:r>
      <w:r/>
    </w:p>
    <w:p>
      <w:r/>
      <w:r>
        <w:t>Alongside the new features, the open beta will also introduce modifications to the user interface, including a reorganised app tray that segments applications in a new way for improved navigation. Additionally, users will notice a floating prompt that provides accessible information regarding the AI features integrated within the operating system.</w:t>
      </w:r>
      <w:r/>
    </w:p>
    <w:p>
      <w:r/>
      <w:r>
        <w:t>Motorola's open beta will be facilitated through the Google Play Store, allowing an extensive user base to participate and provide feedback on the emerging AI tools. This move reflects a significant trend in the smartphone industry, where AI is increasingly viewed as a critical component of software innovation and user experience enhancement. As businesses and consumers alike continue to embrace AI technologies, the implications for productivity, communication, and user engagement are garnering considerable attention.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https://www.channelnews.com.au/motorola-launches-moto-ai-open-beta-program/</w:t>
        </w:r>
      </w:hyperlink>
      <w:r>
        <w:t xml:space="preserve"> - Corroborates the launch of Motorola's open beta program for AI features and the eligible devices such as the Razr 50 series and Edge 50 Ultra.</w:t>
      </w:r>
      <w:r/>
    </w:p>
    <w:p>
      <w:pPr>
        <w:pStyle w:val="ListNumber"/>
        <w:spacing w:line="240" w:lineRule="auto"/>
        <w:ind w:left="720"/>
      </w:pPr>
      <w:r/>
      <w:hyperlink r:id="rId11">
        <w:r>
          <w:rPr>
            <w:color w:val="0000EE"/>
            <w:u w:val="single"/>
          </w:rPr>
          <w:t>https://www.moneycontrol.com/technology/motorola-announces-moto-ai-beta-program-features-eligible-devices-and-more-article-12879546.html</w:t>
        </w:r>
      </w:hyperlink>
      <w:r>
        <w:t xml:space="preserve"> - Confirms the availability of the beta program on specific Motorola devices and details the 'Catch Me Up,' 'Pay Attention,' and 'Remember This' features.</w:t>
      </w:r>
      <w:r/>
    </w:p>
    <w:p>
      <w:pPr>
        <w:pStyle w:val="ListNumber"/>
        <w:spacing w:line="240" w:lineRule="auto"/>
        <w:ind w:left="720"/>
      </w:pPr>
      <w:r/>
      <w:hyperlink r:id="rId12">
        <w:r>
          <w:rPr>
            <w:color w:val="0000EE"/>
            <w:u w:val="single"/>
          </w:rPr>
          <w:t>https://motorolanews.com/motorola-announces-open-beta-program-for-advanced-moto-ai-features/</w:t>
        </w:r>
      </w:hyperlink>
      <w:r>
        <w:t xml:space="preserve"> - Provides information on the new AI features, including 'Catch Me Up,' 'Pay Attention,' and 'Remember This,' and how they enhance user experience.</w:t>
      </w:r>
      <w:r/>
    </w:p>
    <w:p>
      <w:pPr>
        <w:pStyle w:val="ListNumber"/>
        <w:spacing w:line="240" w:lineRule="auto"/>
        <w:ind w:left="720"/>
      </w:pPr>
      <w:r/>
      <w:hyperlink r:id="rId11">
        <w:r>
          <w:rPr>
            <w:color w:val="0000EE"/>
            <w:u w:val="single"/>
          </w:rPr>
          <w:t>https://www.moneycontrol.com/technology/motorola-announces-moto-ai-beta-program-features-eligible-devices-and-more-article-12879546.html</w:t>
        </w:r>
      </w:hyperlink>
      <w:r>
        <w:t xml:space="preserve"> - Details the 'Catch Me Up' feature and its ability to summarize notifications, and the 'Pay Attention' feature for recording and summarizing meetings.</w:t>
      </w:r>
      <w:r/>
    </w:p>
    <w:p>
      <w:pPr>
        <w:pStyle w:val="ListNumber"/>
        <w:spacing w:line="240" w:lineRule="auto"/>
        <w:ind w:left="720"/>
      </w:pPr>
      <w:r/>
      <w:hyperlink r:id="rId12">
        <w:r>
          <w:rPr>
            <w:color w:val="0000EE"/>
            <w:u w:val="single"/>
          </w:rPr>
          <w:t>https://motorolanews.com/motorola-announces-open-beta-program-for-advanced-moto-ai-features/</w:t>
        </w:r>
      </w:hyperlink>
      <w:r>
        <w:t xml:space="preserve"> - Explains the 'Remember This' feature as a journaling tool for tagging photos and screenshots with notes.</w:t>
      </w:r>
      <w:r/>
    </w:p>
    <w:p>
      <w:pPr>
        <w:pStyle w:val="ListNumber"/>
        <w:spacing w:line="240" w:lineRule="auto"/>
        <w:ind w:left="720"/>
      </w:pPr>
      <w:r/>
      <w:hyperlink r:id="rId10">
        <w:r>
          <w:rPr>
            <w:color w:val="0000EE"/>
            <w:u w:val="single"/>
          </w:rPr>
          <w:t>https://www.channelnews.com.au/motorola-launches-moto-ai-open-beta-program/</w:t>
        </w:r>
      </w:hyperlink>
      <w:r>
        <w:t xml:space="preserve"> - Mentions the introduction of a new search bar and Smart Actions to enhance user interaction with the AI features.</w:t>
      </w:r>
      <w:r/>
    </w:p>
    <w:p>
      <w:pPr>
        <w:pStyle w:val="ListNumber"/>
        <w:spacing w:line="240" w:lineRule="auto"/>
        <w:ind w:left="720"/>
      </w:pPr>
      <w:r/>
      <w:hyperlink r:id="rId12">
        <w:r>
          <w:rPr>
            <w:color w:val="0000EE"/>
            <w:u w:val="single"/>
          </w:rPr>
          <w:t>https://motorolanews.com/motorola-announces-open-beta-program-for-advanced-moto-ai-features/</w:t>
        </w:r>
      </w:hyperlink>
      <w:r>
        <w:t xml:space="preserve"> - Describes the reorganised app tray and the accessible search bar for improved navigation and information access.</w:t>
      </w:r>
      <w:r/>
    </w:p>
    <w:p>
      <w:pPr>
        <w:pStyle w:val="ListNumber"/>
        <w:spacing w:line="240" w:lineRule="auto"/>
        <w:ind w:left="720"/>
      </w:pPr>
      <w:r/>
      <w:hyperlink r:id="rId11">
        <w:r>
          <w:rPr>
            <w:color w:val="0000EE"/>
            <w:u w:val="single"/>
          </w:rPr>
          <w:t>https://www.moneycontrol.com/technology/motorola-announces-moto-ai-beta-program-features-eligible-devices-and-more-article-12879546.html</w:t>
        </w:r>
      </w:hyperlink>
      <w:r>
        <w:t xml:space="preserve"> - Confirms the start date of the beta program as November 26 and the method of accessing it through device notifications or the Motorola website.</w:t>
      </w:r>
      <w:r/>
    </w:p>
    <w:p>
      <w:pPr>
        <w:pStyle w:val="ListNumber"/>
        <w:spacing w:line="240" w:lineRule="auto"/>
        <w:ind w:left="720"/>
      </w:pPr>
      <w:r/>
      <w:hyperlink r:id="rId13">
        <w:r>
          <w:rPr>
            <w:color w:val="0000EE"/>
            <w:u w:val="single"/>
          </w:rPr>
          <w:t>https://www.gizchina.com/2024/11/29/motorola-ai-beta-program/</w:t>
        </w:r>
      </w:hyperlink>
      <w:r>
        <w:t xml:space="preserve"> - Supports the launch of the open beta program and the focus on enhancing user experience with AI features.</w:t>
      </w:r>
      <w:r/>
    </w:p>
    <w:p>
      <w:pPr>
        <w:pStyle w:val="ListNumber"/>
        <w:spacing w:line="240" w:lineRule="auto"/>
        <w:ind w:left="720"/>
      </w:pPr>
      <w:r/>
      <w:hyperlink r:id="rId12">
        <w:r>
          <w:rPr>
            <w:color w:val="0000EE"/>
            <w:u w:val="single"/>
          </w:rPr>
          <w:t>https://motorolanews.com/motorola-announces-open-beta-program-for-advanced-moto-ai-features/</w:t>
        </w:r>
      </w:hyperlink>
      <w:r>
        <w:t xml:space="preserve"> - Highlights the broader strategy of Motorola to integrate AI into everyday tasks and enhance user engagement.</w:t>
      </w:r>
      <w:r/>
    </w:p>
    <w:p>
      <w:pPr>
        <w:pStyle w:val="ListNumber"/>
        <w:spacing w:line="240" w:lineRule="auto"/>
        <w:ind w:left="720"/>
      </w:pPr>
      <w:r/>
      <w:hyperlink r:id="rId14">
        <w:r>
          <w:rPr>
            <w:color w:val="0000EE"/>
            <w:u w:val="single"/>
          </w:rPr>
          <w:t>https://www.business-standard.com/technology/tech-news/motorola-tests-mobile-ai-tools-in-open-beta-details-eligible-phones-more-124112900416_1.html</w:t>
        </w:r>
      </w:hyperlink>
      <w:r>
        <w:t xml:space="preserve"> - Corroborates the trend in the smartphone industry where AI is becoming a critical component of software innovation and user experience enhancement.</w:t>
      </w:r>
      <w:r/>
    </w:p>
    <w:p>
      <w:pPr>
        <w:pStyle w:val="ListNumber"/>
        <w:spacing w:line="240" w:lineRule="auto"/>
        <w:ind w:left="720"/>
      </w:pPr>
      <w:r/>
      <w:hyperlink r:id="rId15">
        <w:r>
          <w:rPr>
            <w:color w:val="0000EE"/>
            <w:u w:val="single"/>
          </w:rPr>
          <w:t>https://phandroid.com/2024/11/28/motorola-wants-users-to-try-out-its-new-ai-features/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nnelnews.com.au/motorola-launches-moto-ai-open-beta-program/" TargetMode="External"/><Relationship Id="rId11" Type="http://schemas.openxmlformats.org/officeDocument/2006/relationships/hyperlink" Target="https://www.moneycontrol.com/technology/motorola-announces-moto-ai-beta-program-features-eligible-devices-and-more-article-12879546.html" TargetMode="External"/><Relationship Id="rId12" Type="http://schemas.openxmlformats.org/officeDocument/2006/relationships/hyperlink" Target="https://motorolanews.com/motorola-announces-open-beta-program-for-advanced-moto-ai-features/" TargetMode="External"/><Relationship Id="rId13" Type="http://schemas.openxmlformats.org/officeDocument/2006/relationships/hyperlink" Target="https://www.gizchina.com/2024/11/29/motorola-ai-beta-program/" TargetMode="External"/><Relationship Id="rId14" Type="http://schemas.openxmlformats.org/officeDocument/2006/relationships/hyperlink" Target="https://www.business-standard.com/technology/tech-news/motorola-tests-mobile-ai-tools-in-open-beta-details-eligible-phones-more-124112900416_1.html" TargetMode="External"/><Relationship Id="rId15" Type="http://schemas.openxmlformats.org/officeDocument/2006/relationships/hyperlink" Target="https://phandroid.com/2024/11/28/motorola-wants-users-to-try-out-its-new-ai-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