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Paisabazaar launches advanced fraud detection system for responsible lending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Indian lending landscape, Paisabazaar, the country's largest lending marketplace, has launched an advanced Fraud Detection and Prevention System designed to bolster trust and foster responsible lending practices. This initiative, which was officially announced today, employs cutting-edge machine learning algorithms paired with sophisticated data analytics to proactively combat fraudulent activities that have increasingly threatened the financial stability and operational efficiency of the lending industry.</w:t>
      </w:r>
      <w:r/>
    </w:p>
    <w:p>
      <w:r/>
      <w:r>
        <w:t>Fraud has long been a persistent challenge for the financial services sector, contributing to substantial financial losses and undermining consumer confidence. Acknowledging this, Paisabazaar's new system aims to address these critical issues through a multi-faceted approach that integrates real-time monitoring and a deep understanding of consumer behaviour aided by machine learning techniques.</w:t>
      </w:r>
      <w:r/>
    </w:p>
    <w:p>
      <w:r/>
      <w:r>
        <w:t>As a major player in the consumer lending space with extensive partnerships across various banks and non-banking financial companies (NBFCs), Paisabazaar is set to collaborate with key industry stakeholders to enhance the robustness of the lending ecosystem. Central to this initiative is a rigorous framework for fraud identification that continually tracks consumer activities on its platform. This includes scrutinising multiple failed loan attempts and discrepancies in submitted information, along with utilising data from credit bureaus to pinpoint high-risk consumers.</w:t>
      </w:r>
      <w:r/>
    </w:p>
    <w:p>
      <w:r/>
      <w:r>
        <w:t>The fraud detection engine features an internal risk-scoring mechanism that evaluates each customer on a scale from 0 to 100, categorising them into low, medium, or high-risk groups. Those deemed high-risk face restrictions on accessing various lending offers, while medium-risk consumers are subjected to closer monitoring. Conversely, low-risk individuals enjoy seamless access to lending products, promoting a more efficient and secure lending environment.</w:t>
      </w:r>
      <w:r/>
    </w:p>
    <w:p>
      <w:r/>
      <w:r>
        <w:t>Gaurav Aggarwal, Chief Business Officer for Unsecured Loans at Paisabazaar, emphasised the proactive nature of the initiative, stating, “Fraud detection is no longer just about reacting to suspicious activity; it’s about proactive prevention. As a market leader with large consumer scale, we are committed to help build a responsible lending ecosystem that prioritises security and transparency for both consumers and lenders.” He further highlighted that the combination of cutting-edge technologies and innovative data analytics is a crucial element in achieving this objective.</w:t>
      </w:r>
      <w:r/>
    </w:p>
    <w:p>
      <w:r/>
      <w:r>
        <w:t>In line with its commitment to enhancing security within the lending ecosystem, Paisabazaar plans to continuously refine and develop its fraud detection and prevention capabilities. This ambition will be realised not only through internal innovation but also via strategic collaborations with industry partners, enabling the adoption of best practices to counteract the evolving nature of fraud.</w:t>
      </w:r>
      <w:r/>
    </w:p>
    <w:p>
      <w:r/>
      <w:r>
        <w:t>The launch of this initiative signifies a notable shift toward a more secure and accountable lending environment in India, leveraging technology to support the integrity and functionality of financial transactions in the marketplace. As the landscape of AI-driven automation in business continues to evolve, developments like those at Paisabazaar will play a pivotal role in shaping industry practices and consumer experiences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https://www.business-standard.com/content/press-releases-ani/paisabazaar-launches-shield-a-cutting-edge-solution-for-enhanced-security-124100801352_1.html</w:t>
        </w:r>
      </w:hyperlink>
      <w:r>
        <w:t xml:space="preserve"> - Corroborates the launch of an advanced security solution by Paisabazaar, emphasizing real-time observability and anomaly detection to prevent cyberattacks and unauthorized access.</w:t>
      </w:r>
      <w:r/>
    </w:p>
    <w:p>
      <w:pPr>
        <w:pStyle w:val="ListNumber"/>
        <w:spacing w:line="240" w:lineRule="auto"/>
        <w:ind w:left="720"/>
      </w:pPr>
      <w:r/>
      <w:hyperlink r:id="rId11">
        <w:r>
          <w:rPr>
            <w:color w:val="0000EE"/>
            <w:u w:val="single"/>
          </w:rPr>
          <w:t>https://www.paisabazaar.com/fraud-detection-and-important-guidelines/</w:t>
        </w:r>
      </w:hyperlink>
      <w:r>
        <w:t xml:space="preserve"> - Provides guidelines on fraud detection and prevention, highlighting how Paisabazaar safeguards its customers from fraudulent activities, such as fake calls, emails, and websites.</w:t>
      </w:r>
      <w:r/>
    </w:p>
    <w:p>
      <w:pPr>
        <w:pStyle w:val="ListNumber"/>
        <w:spacing w:line="240" w:lineRule="auto"/>
        <w:ind w:left="720"/>
      </w:pPr>
      <w:r/>
      <w:hyperlink r:id="rId12">
        <w:r>
          <w:rPr>
            <w:color w:val="0000EE"/>
            <w:u w:val="single"/>
          </w:rPr>
          <w:t>https://www.paisabazaar.com/credit-report/experian-introduces-hunter-fraud-score-2/</w:t>
        </w:r>
      </w:hyperlink>
      <w:r>
        <w:t xml:space="preserve"> - Discusses the introduction of the Experian Hunter Fraud Score, which measures the probability of fraud in new credit applications, aligning with Paisabazaar's efforts to enhance fraud detection.</w:t>
      </w:r>
      <w:r/>
    </w:p>
    <w:p>
      <w:pPr>
        <w:pStyle w:val="ListNumber"/>
        <w:spacing w:line="240" w:lineRule="auto"/>
        <w:ind w:left="720"/>
      </w:pPr>
      <w:r/>
      <w:hyperlink r:id="rId13">
        <w:r>
          <w:rPr>
            <w:color w:val="0000EE"/>
            <w:u w:val="single"/>
          </w:rPr>
          <w:t>https://www.startupcityindia.com/latest-updates-of-business-and-economy/</w:t>
        </w:r>
      </w:hyperlink>
      <w:r>
        <w:t xml:space="preserve"> - Mentions Paisabazaar's introduction of an advanced fraud detection and prevention system using cutting-edge technologies, including machine learning and data analytics.</w:t>
      </w:r>
      <w:r/>
    </w:p>
    <w:p>
      <w:pPr>
        <w:pStyle w:val="ListNumber"/>
        <w:spacing w:line="240" w:lineRule="auto"/>
        <w:ind w:left="720"/>
      </w:pPr>
      <w:r/>
      <w:hyperlink r:id="rId14">
        <w:r>
          <w:rPr>
            <w:color w:val="0000EE"/>
            <w:u w:val="single"/>
          </w:rPr>
          <w:t>https://newsnow24x7.com/paisabazaar-introduces-advanced-fraud-detection-and-prevention-system-using-cutting-edge-technologies/</w:t>
        </w:r>
      </w:hyperlink>
      <w:r>
        <w:t xml:space="preserve"> - Details the launch of Paisabazaar's advanced fraud detection and prevention system, emphasizing the use of cutting-edge technologies to combat fraudulent activities.</w:t>
      </w:r>
      <w:r/>
    </w:p>
    <w:p>
      <w:pPr>
        <w:pStyle w:val="ListNumber"/>
        <w:spacing w:line="240" w:lineRule="auto"/>
        <w:ind w:left="720"/>
      </w:pPr>
      <w:r/>
      <w:hyperlink r:id="rId10">
        <w:r>
          <w:rPr>
            <w:color w:val="0000EE"/>
            <w:u w:val="single"/>
          </w:rPr>
          <w:t>https://www.business-standard.com/content/press-releases-ani/paisabazaar-launches-shield-a-cutting-edge-solution-for-enhanced-security-124100801352_1.html</w:t>
        </w:r>
      </w:hyperlink>
      <w:r>
        <w:t xml:space="preserve"> - Highlights Paisabazaar's commitment to security through the launch of 'Shield,' which includes real-time monitoring and anomaly detection, supporting the proactive prevention of fraud.</w:t>
      </w:r>
      <w:r/>
    </w:p>
    <w:p>
      <w:pPr>
        <w:pStyle w:val="ListNumber"/>
        <w:spacing w:line="240" w:lineRule="auto"/>
        <w:ind w:left="720"/>
      </w:pPr>
      <w:r/>
      <w:hyperlink r:id="rId11">
        <w:r>
          <w:rPr>
            <w:color w:val="0000EE"/>
            <w:u w:val="single"/>
          </w:rPr>
          <w:t>https://www.paisabazaar.com/fraud-detection-and-important-guidelines/</w:t>
        </w:r>
      </w:hyperlink>
      <w:r>
        <w:t xml:space="preserve"> - Explains how Paisabazaar collaborates with customers to prevent fraud by providing clear guidelines on identifying and reporting fraudulent activities.</w:t>
      </w:r>
      <w:r/>
    </w:p>
    <w:p>
      <w:pPr>
        <w:pStyle w:val="ListNumber"/>
        <w:spacing w:line="240" w:lineRule="auto"/>
        <w:ind w:left="720"/>
      </w:pPr>
      <w:r/>
      <w:hyperlink r:id="rId12">
        <w:r>
          <w:rPr>
            <w:color w:val="0000EE"/>
            <w:u w:val="single"/>
          </w:rPr>
          <w:t>https://www.paisabazaar.com/credit-report/experian-introduces-hunter-fraud-score-2/</w:t>
        </w:r>
      </w:hyperlink>
      <w:r>
        <w:t xml:space="preserve"> - Describes the integration of credit bureau data, such as the Experian Hunter Fraud Score, to identify high-risk consumers and prevent fraudulent applications.</w:t>
      </w:r>
      <w:r/>
    </w:p>
    <w:p>
      <w:pPr>
        <w:pStyle w:val="ListNumber"/>
        <w:spacing w:line="240" w:lineRule="auto"/>
        <w:ind w:left="720"/>
      </w:pPr>
      <w:r/>
      <w:hyperlink r:id="rId13">
        <w:r>
          <w:rPr>
            <w:color w:val="0000EE"/>
            <w:u w:val="single"/>
          </w:rPr>
          <w:t>https://www.startupcityindia.com/latest-updates-of-business-and-economy/</w:t>
        </w:r>
      </w:hyperlink>
      <w:r>
        <w:t xml:space="preserve"> - Corroborates the use of an internal risk-scoring mechanism by Paisabazaar to categorize consumers into low, medium, or high-risk groups based on their activities and credit data.</w:t>
      </w:r>
      <w:r/>
    </w:p>
    <w:p>
      <w:pPr>
        <w:pStyle w:val="ListNumber"/>
        <w:spacing w:line="240" w:lineRule="auto"/>
        <w:ind w:left="720"/>
      </w:pPr>
      <w:r/>
      <w:hyperlink r:id="rId14">
        <w:r>
          <w:rPr>
            <w:color w:val="0000EE"/>
            <w:u w:val="single"/>
          </w:rPr>
          <w:t>https://newsnow24x7.com/paisabazaar-introduces-advanced-fraud-detection-and-prevention-system-using-cutting-edge-technologies/</w:t>
        </w:r>
      </w:hyperlink>
      <w:r>
        <w:t xml:space="preserve"> - Supports the statement that Paisabazaar plans to continuously refine and develop its fraud detection capabilities through internal innovation and strategic collaborations.</w:t>
      </w:r>
      <w:r/>
    </w:p>
    <w:p>
      <w:pPr>
        <w:pStyle w:val="ListNumber"/>
        <w:spacing w:line="240" w:lineRule="auto"/>
        <w:ind w:left="720"/>
      </w:pPr>
      <w:r/>
      <w:hyperlink r:id="rId15">
        <w:r>
          <w:rPr>
            <w:color w:val="0000EE"/>
            <w:u w:val="single"/>
          </w:rPr>
          <w:t>https://news.google.com/rss/articles/CBMie0FVX3lxTE5mX3MzUUM5VE15dk1RZkFYNFJjSXEyOF9MRVlGb2JDczdWRlZHUW52V1JpRWw3dW9VRDI3TFU3VHdyckkxYXdCdDlVeV84eHh1NWtsQlNKX2VzdkwtYjRXM0NqVUd0d05meUtCeldyb0xxYW9FQ1VNRUprdw?oc=5&amp;hl=en-US&amp;gl=US&amp;ceid=US:en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content/press-releases-ani/paisabazaar-launches-shield-a-cutting-edge-solution-for-enhanced-security-124100801352_1.html" TargetMode="External"/><Relationship Id="rId11" Type="http://schemas.openxmlformats.org/officeDocument/2006/relationships/hyperlink" Target="https://www.paisabazaar.com/fraud-detection-and-important-guidelines/" TargetMode="External"/><Relationship Id="rId12" Type="http://schemas.openxmlformats.org/officeDocument/2006/relationships/hyperlink" Target="https://www.paisabazaar.com/credit-report/experian-introduces-hunter-fraud-score-2/" TargetMode="External"/><Relationship Id="rId13" Type="http://schemas.openxmlformats.org/officeDocument/2006/relationships/hyperlink" Target="https://www.startupcityindia.com/latest-updates-of-business-and-economy/" TargetMode="External"/><Relationship Id="rId14" Type="http://schemas.openxmlformats.org/officeDocument/2006/relationships/hyperlink" Target="https://newsnow24x7.com/paisabazaar-introduces-advanced-fraud-detection-and-prevention-system-using-cutting-edge-technologies/" TargetMode="External"/><Relationship Id="rId15" Type="http://schemas.openxmlformats.org/officeDocument/2006/relationships/hyperlink" Target="https://news.google.com/rss/articles/CBMie0FVX3lxTE5mX3MzUUM5VE15dk1RZkFYNFJjSXEyOF9MRVlGb2JDczdWRlZHUW52V1JpRWw3dW9VRDI3TFU3VHdyckkxYXdCdDlVeV84eHh1NWtsQlNKX2VzdkwtYjRXM0NqVUd0d05meUtCeldyb0xxYW9FQ1VNRUpr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