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YOVOY Limited to launch same day delivery software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YOVOY Limited, a burgeoning technology startup headquartered in the Midlands, has declared plans to introduce a novel same day delivery software solution in Spring 2025. This innovative application seeks to offer businesses across the UK seamless access to dedicated courier services for any parcel, designed to enhance logistics and distribution practices.</w:t>
      </w:r>
      <w:r/>
    </w:p>
    <w:p>
      <w:r/>
      <w:r>
        <w:t>Co-founder Michael McCullen articulated that YOVOY aims to transform the logistics sector by enabling businesses to establish their own virtual delivery fleets. The software will serve as a platform connecting sender businesses with a broad network of validated commercial drivers, each equipped with the appropriate vehicles to cater to various delivery requirements.</w:t>
      </w:r>
      <w:r/>
    </w:p>
    <w:p>
      <w:r/>
      <w:r>
        <w:t>The YOVOY service will operate through a dual-access system, consisting of a mobile app for drivers and a web interface for senders. This setup allows businesses to efficiently post delivery jobs and award contracts to drivers based on competitive market pricing. Essential to its operation, YOVOY prides itself on cost transparency and predictability; senders retain control over job pricing—whether by setting a specific rate or allowing drivers to enter competitive bids. The company will take a flat 10% handling fee from the final agreed payment for each job completed.</w:t>
      </w:r>
      <w:r/>
    </w:p>
    <w:p>
      <w:r/>
      <w:r>
        <w:t>For the drivers, the YOVOY mobile application offers a versatile spectrum of working arrangements, catering to full-time, part-time, and gig economy drivers, provided they possess suitable vehicles and licences. With an accessible monthly membership fee of £10.99 and a 5% handling fee on job payments, the platform aims to deliver a steady flow of same day delivery opportunities, enhancing income stability for drivers.</w:t>
      </w:r>
      <w:r/>
    </w:p>
    <w:p>
      <w:r/>
      <w:r>
        <w:t>Isabella Wayte, co-founder of YOVOY, emphasised the demand for an agile delivery solution tailored specifically for growing businesses, particularly those with unique logistics needs that have often been ill-served by established carriers. She states that the YOVOY platform is designed to furnish companies with a reliable virtual delivery fleet that can enhance operational efficiency and bolster their customer service reputation.</w:t>
      </w:r>
      <w:r/>
    </w:p>
    <w:p>
      <w:r/>
      <w:r>
        <w:t>YOVOY's approach tackles common delivery challenges faced by many businesses, promising an affordable dedicated same day service. This will either involve the exclusive use of a vehicle for a specific sender’s parcel or the consolidation of parcels collected from close proximity to a single drop-off point. Such flexibility ensures that a wide range of parcel types can be accommodated, from large and awkward items to delicate shipments.</w:t>
      </w:r>
      <w:r/>
    </w:p>
    <w:p>
      <w:r/>
      <w:r>
        <w:t>The platform is built with user experience in mind, boasting streamlined job posting procedures, integrated pricing tools, and options for both fixed-price and open-bid jobs. A comprehensive business dashboard will provide users with specific insights into delivery operations, aiding in effective management of same day delivery tasks.</w:t>
      </w:r>
      <w:r/>
    </w:p>
    <w:p>
      <w:r/>
      <w:r>
        <w:t>Drivers looking to enhance their income through YOVOY will benefit from the platform’s job search functionalities, allowing them to filter and sort available opportunities according to their preferences. Furthermore, drivers will be assured of prompt payment, received within seven days of providing proof of delivery, addressing some of the prevalent cash flow challenges within the industry.</w:t>
      </w:r>
      <w:r/>
    </w:p>
    <w:p>
      <w:r/>
      <w:r>
        <w:t>As YOVOY gears up for its Spring 2025 launch, it is currently promoting incentives for early users. Senders can avail a 20% discount on handling fees for each job booked during the first three months post-registration, while drivers who sign up now can enjoy a complimentary subscription for the same initial period.</w:t>
      </w:r>
      <w:r/>
    </w:p>
    <w:p>
      <w:r/>
      <w:r>
        <w:t>YOVOY Limited invites businesses interested in broadening their delivery capabilities to explore the advantages presented by the new software. Those keen on receiving updates or participating in the platform can register online at the YOVOY website, www.yovoyit.com.</w:t>
      </w:r>
      <w:r/>
    </w:p>
    <w:p>
      <w:r/>
      <w:r>
        <w:t>Founded by industry veterans Isabella Wayte and Michael McCullen, YOVOY Limited is poised to impact the logistics landscape significantly, aiming to offer essential support to businesses navigating the complexities of modern delivery demands. More detailed information regarding the company and its offerings is accessible through its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https://pressat.co.uk/releases/yovoy-a-scalable-same-day-delivery-software-solution-that-gives-growing-businesses-a-flexible-fit-for-purpose-virtual-delivery-fleet-a4d8cbfde0b297b1db52b00e5e5c5395/</w:t>
        </w:r>
      </w:hyperlink>
      <w:r>
        <w:t xml:space="preserve"> - Corroborates the introduction of YOVOY's same day delivery software solution and its planned launch in Spring 2025.</w:t>
      </w:r>
      <w:r/>
    </w:p>
    <w:p>
      <w:pPr>
        <w:pStyle w:val="ListNumber"/>
        <w:spacing w:line="240" w:lineRule="auto"/>
        <w:ind w:left="720"/>
      </w:pPr>
      <w:r/>
      <w:hyperlink r:id="rId10">
        <w:r>
          <w:rPr>
            <w:color w:val="0000EE"/>
            <w:u w:val="single"/>
          </w:rPr>
          <w:t>https://pressat.co.uk/releases/yovoy-a-scalable-same-day-delivery-software-solution-that-gives-growing-businesses-a-flexible-fit-for-purpose-virtual-delivery-fleet-a4d8cbfde0b297b1db52b00e5e5c5395/</w:t>
        </w:r>
      </w:hyperlink>
      <w:r>
        <w:t xml:space="preserve"> - Supports the information about YOVOY's goal to transform the logistics sector by enabling businesses to establish their own virtual delivery fleets.</w:t>
      </w:r>
      <w:r/>
    </w:p>
    <w:p>
      <w:pPr>
        <w:pStyle w:val="ListNumber"/>
        <w:spacing w:line="240" w:lineRule="auto"/>
        <w:ind w:left="720"/>
      </w:pPr>
      <w:r/>
      <w:hyperlink r:id="rId10">
        <w:r>
          <w:rPr>
            <w:color w:val="0000EE"/>
            <w:u w:val="single"/>
          </w:rPr>
          <w:t>https://pressat.co.uk/releases/yovoy-a-scalable-same-day-delivery-software-solution-that-gives-growing-businesses-a-flexible-fit-for-purpose-virtual-delivery-fleet-a4d8cbfde0b297b1db52b00e5e5c5395/</w:t>
        </w:r>
      </w:hyperlink>
      <w:r>
        <w:t xml:space="preserve"> - Details the dual-access system of YOVOY, including the mobile app for drivers and the web interface for senders.</w:t>
      </w:r>
      <w:r/>
    </w:p>
    <w:p>
      <w:pPr>
        <w:pStyle w:val="ListNumber"/>
        <w:spacing w:line="240" w:lineRule="auto"/>
        <w:ind w:left="720"/>
      </w:pPr>
      <w:r/>
      <w:hyperlink r:id="rId10">
        <w:r>
          <w:rPr>
            <w:color w:val="0000EE"/>
            <w:u w:val="single"/>
          </w:rPr>
          <w:t>https://pressat.co.uk/releases/yovoy-a-scalable-same-day-delivery-software-solution-that-gives-growing-businesses-a-flexible-fit-for-purpose-virtual-delivery-fleet-a4d8cbfde0b297b1db52b00e5e5c5395/</w:t>
        </w:r>
      </w:hyperlink>
      <w:r>
        <w:t xml:space="preserve"> - Explains the cost transparency and predictability of YOVOY, including the flat 10% handling fee and competitive market pricing.</w:t>
      </w:r>
      <w:r/>
    </w:p>
    <w:p>
      <w:pPr>
        <w:pStyle w:val="ListNumber"/>
        <w:spacing w:line="240" w:lineRule="auto"/>
        <w:ind w:left="720"/>
      </w:pPr>
      <w:r/>
      <w:hyperlink r:id="rId10">
        <w:r>
          <w:rPr>
            <w:color w:val="0000EE"/>
            <w:u w:val="single"/>
          </w:rPr>
          <w:t>https://pressat.co.uk/releases/yovoy-a-scalable-same-day-delivery-software-solution-that-gives-growing-businesses-a-flexible-fit-for-purpose-virtual-delivery-fleet-a4d8cbfde0b297b1db52b00e5e5c5395/</w:t>
        </w:r>
      </w:hyperlink>
      <w:r>
        <w:t xml:space="preserve"> - Describes the working arrangements for drivers, including full-time, part-time, and gig economy options, and the associated fees.</w:t>
      </w:r>
      <w:r/>
    </w:p>
    <w:p>
      <w:pPr>
        <w:pStyle w:val="ListNumber"/>
        <w:spacing w:line="240" w:lineRule="auto"/>
        <w:ind w:left="720"/>
      </w:pPr>
      <w:r/>
      <w:hyperlink r:id="rId10">
        <w:r>
          <w:rPr>
            <w:color w:val="0000EE"/>
            <w:u w:val="single"/>
          </w:rPr>
          <w:t>https://pressat.co.uk/releases/yovoy-a-scalable-same-day-delivery-software-solution-that-gives-growing-businesses-a-flexible-fit-for-purpose-virtual-delivery-fleet-a4d8cbfde0b297b1db52b00e5e5c5395/</w:t>
        </w:r>
      </w:hyperlink>
      <w:r>
        <w:t xml:space="preserve"> - Highlights the demand for an agile delivery solution tailored for growing businesses with unique logistics needs.</w:t>
      </w:r>
      <w:r/>
    </w:p>
    <w:p>
      <w:pPr>
        <w:pStyle w:val="ListNumber"/>
        <w:spacing w:line="240" w:lineRule="auto"/>
        <w:ind w:left="720"/>
      </w:pPr>
      <w:r/>
      <w:hyperlink r:id="rId10">
        <w:r>
          <w:rPr>
            <w:color w:val="0000EE"/>
            <w:u w:val="single"/>
          </w:rPr>
          <w:t>https://pressat.co.uk/releases/yovoy-a-scalable-same-day-delivery-software-solution-that-gives-growing-businesses-a-flexible-fit-for-purpose-virtual-delivery-fleet-a4d8cbfde0b297b1db52b00e5e5c5395/</w:t>
        </w:r>
      </w:hyperlink>
      <w:r>
        <w:t xml:space="preserve"> - Details the flexibility of YOVOY's delivery services, including exclusive vehicle use and parcel consolidation.</w:t>
      </w:r>
      <w:r/>
    </w:p>
    <w:p>
      <w:pPr>
        <w:pStyle w:val="ListNumber"/>
        <w:spacing w:line="240" w:lineRule="auto"/>
        <w:ind w:left="720"/>
      </w:pPr>
      <w:r/>
      <w:hyperlink r:id="rId10">
        <w:r>
          <w:rPr>
            <w:color w:val="0000EE"/>
            <w:u w:val="single"/>
          </w:rPr>
          <w:t>https://pressat.co.uk/releases/yovoy-a-scalable-same-day-delivery-software-solution-that-gives-growing-businesses-a-flexible-fit-for-purpose-virtual-delivery-fleet-a4d8cbfde0b297b1db52b00e5e5c5395/</w:t>
        </w:r>
      </w:hyperlink>
      <w:r>
        <w:t xml:space="preserve"> - Describes the user experience features of YOVOY, including streamlined job posting and integrated pricing tools.</w:t>
      </w:r>
      <w:r/>
    </w:p>
    <w:p>
      <w:pPr>
        <w:pStyle w:val="ListNumber"/>
        <w:spacing w:line="240" w:lineRule="auto"/>
        <w:ind w:left="720"/>
      </w:pPr>
      <w:r/>
      <w:hyperlink r:id="rId10">
        <w:r>
          <w:rPr>
            <w:color w:val="0000EE"/>
            <w:u w:val="single"/>
          </w:rPr>
          <w:t>https://pressat.co.uk/releases/yovoy-a-scalable-same-day-delivery-software-solution-that-gives-growing-businesses-a-flexible-fit-for-purpose-virtual-delivery-fleet-a4d8cbfde0b297b1db52b00e5e5c5395/</w:t>
        </w:r>
      </w:hyperlink>
      <w:r>
        <w:t xml:space="preserve"> - Explains the job search functionalities and prompt payment features for drivers on the YOVOY platform.</w:t>
      </w:r>
      <w:r/>
    </w:p>
    <w:p>
      <w:pPr>
        <w:pStyle w:val="ListNumber"/>
        <w:spacing w:line="240" w:lineRule="auto"/>
        <w:ind w:left="720"/>
      </w:pPr>
      <w:r/>
      <w:hyperlink r:id="rId10">
        <w:r>
          <w:rPr>
            <w:color w:val="0000EE"/>
            <w:u w:val="single"/>
          </w:rPr>
          <w:t>https://pressat.co.uk/releases/yovoy-a-scalable-same-day-delivery-software-solution-that-gives-growing-businesses-a-flexible-fit-for-purpose-virtual-delivery-fleet-a4d8cbfde0b297b1db52b00e5e5c5395/</w:t>
        </w:r>
      </w:hyperlink>
      <w:r>
        <w:t xml:space="preserve"> - Details the incentives for early users, including discounts for senders and complimentary subscriptions for drivers.</w:t>
      </w:r>
      <w:r/>
    </w:p>
    <w:p>
      <w:pPr>
        <w:pStyle w:val="ListNumber"/>
        <w:spacing w:line="240" w:lineRule="auto"/>
        <w:ind w:left="720"/>
      </w:pPr>
      <w:r/>
      <w:hyperlink r:id="rId10">
        <w:r>
          <w:rPr>
            <w:color w:val="0000EE"/>
            <w:u w:val="single"/>
          </w:rPr>
          <w:t>https://pressat.co.uk/releases/yovoy-a-scalable-same-day-delivery-software-solution-that-gives-growing-businesses-a-flexible-fit-for-purpose-virtual-delivery-fleet-a4d8cbfde0b297b1db52b00e5e5c5395/</w:t>
        </w:r>
      </w:hyperlink>
      <w:r>
        <w:t xml:space="preserve"> - Provides information on how businesses can register online at the YOVOY website for updates and participation.</w:t>
      </w:r>
      <w:r/>
    </w:p>
    <w:p>
      <w:pPr>
        <w:pStyle w:val="ListNumber"/>
        <w:spacing w:line="240" w:lineRule="auto"/>
        <w:ind w:left="720"/>
      </w:pPr>
      <w:r/>
      <w:hyperlink r:id="rId11">
        <w:r>
          <w:rPr>
            <w:color w:val="0000EE"/>
            <w:u w:val="single"/>
          </w:rPr>
          <w:t>https://www.businessmole.com/revolutionizing-same-day-delivery-the-flexible-virtual-fleet-solution-for-growing-businesses/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essat.co.uk/releases/yovoy-a-scalable-same-day-delivery-software-solution-that-gives-growing-businesses-a-flexible-fit-for-purpose-virtual-delivery-fleet-a4d8cbfde0b297b1db52b00e5e5c5395/" TargetMode="External"/><Relationship Id="rId11" Type="http://schemas.openxmlformats.org/officeDocument/2006/relationships/hyperlink" Target="https://www.businessmole.com/revolutionizing-same-day-delivery-the-flexible-virtual-fleet-solution-for-growing-busines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