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Harnessing customer insights consulting for product development and innovation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rapidly evolving business landscape marked by intensifying competition, companies are increasingly turning to customer insights consulting as a means to refine their product development strategies and foster innovation. This strategic process involves the systematic collection, analysis, and interpretation of customer data to extract actionable insights that drive business decisions. The aim is to align products and services more closely with consumer needs, preferences, and pain points, thereby enhancing market relevance.</w:t>
      </w:r>
      <w:r/>
    </w:p>
    <w:p>
      <w:r/>
      <w:r>
        <w:t>Understanding customer needs has emerged as the cornerstone of successful product development. Without accurate insights, businesses risk developing products that do not resonate with the market or fail to address genuine consumer problems. Customer insights consulting assists organisations in tapping into vital information about consumer behaviours and trends, allowing them to design solutions that not only function effectively but also appeal to users. For instance, technology companies developing new devices may rely heavily on consumer feedback to determine essential features, such as battery longevity and camera capabilities.</w:t>
      </w:r>
      <w:r/>
    </w:p>
    <w:p>
      <w:r/>
      <w:r>
        <w:t>The insights drawn from customer data are not static; they provide clarity on emerging trends and shifts in consumer behaviour that can change rapidly, particularly in dynamic sectors like fashion and technology. Maintaining relevance in the face of such swift evolution necessitates a continuous cycle of data gathering and analysis. Companies that rely on outdated assumptions may find themselves at a disadvantage.</w:t>
      </w:r>
      <w:r/>
    </w:p>
    <w:p>
      <w:r/>
      <w:r>
        <w:t>Customer insights consulting also plays a crucial role in the innovation process. Effective innovation must address real customer needs, and insights derived from data help bridge the gap between creativity and practical application. Specifically, consultants skilled in customer insights employ sophisticated techniques to collect both qualitative and quantitative data from diverse sources—such as surveys, focus groups, social media, and sales data. This goes beyond surface-level data collection; it involves discerning patterns and predicting future behaviours, thereby revealing unmet needs that can yield potential market opportunities. For example, a food and beverage company might discover a rising demand for plant-based snacks through this analytical process, enabling them to tailor product offerings accordingly.</w:t>
      </w:r>
      <w:r/>
    </w:p>
    <w:p>
      <w:r/>
      <w:r>
        <w:t>The influence of customer insights extends throughout the product development lifecycle, impacting various stages from idea generation to market entry. During the ideation phase, businesses can utilise insights into customer preferences to cultivate ideas that are both innovative and functional. A fitness equipment manufacturer, for example, may identify a need for portable workout solutions based on feedback from frequent travellers. Insights inform product design, ensuring that offerings are user-friendly; a software company may simplify its interface based on data indicating that first-time users struggle with its complexity.</w:t>
      </w:r>
      <w:r/>
    </w:p>
    <w:p>
      <w:r/>
      <w:r>
        <w:t>Testing and prototyping also benefit significantly from customer insights, which serve to validate product concepts before they hit the market. Feedback obtained from focus groups or beta testing can guide refinements and address potential issues early in the process. Furthermore, understanding the motivations that influence customer choices allows businesses to create compelling marketing messages and position themselves effectively in the marketplace.</w:t>
      </w:r>
      <w:r/>
    </w:p>
    <w:p>
      <w:r/>
      <w:r>
        <w:t>The integration of advanced analytics and artificial intelligence (AI) into customer insights consulting has transformed how businesses obtain and interpret data. Techniques such as sentiment analysis, predictive modelling, and customer journey mapping allow for a more nuanced understanding of consumer behaviour, identifying patterns and trends that may be overlooked without sophisticated analysis.</w:t>
      </w:r>
      <w:r/>
    </w:p>
    <w:p>
      <w:r/>
      <w:r>
        <w:t>However, these benefits are accompanied by challenges. One key issue is managing the sheer volume of data available for analysis. To derive meaningful insights, organisations must invest in appropriate tools and expertise. Without effective data analysis, insights may lack the actionable quality necessary to inform strategic decisions. Additionally, a common pitfall is the tendency to focus too heavily on short-term customer feedback. While immediate insights can lead to incremental improvements, they may overshadow opportunities for ground-breaking innovations. Effective customer insights consulting should therefore balance addressing immediate needs with identifying avenues for transformative change.</w:t>
      </w:r>
      <w:r/>
    </w:p>
    <w:p>
      <w:r/>
      <w:r>
        <w:t>In summary, customer insights consulting is increasingly recognised as a crucial element for businesses intent on advancing their product development and innovation processes. By leveraging data-driven insights effectively, companies can craft products and services that resonate deeply with their target audiences while addressing unmet needs. As technology continues to evolve, the capability of customer insights consulting to reshape industries will only expand, highlighting the importance for businesses to prioritise customer understanding in their strategic planning to thrive in today's market and beyond.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https://arcqs.com/resources/insights/importance-of-gathering-customer-insights/</w:t>
        </w:r>
      </w:hyperlink>
      <w:r>
        <w:t xml:space="preserve"> - Corroborates the importance of gathering customer insights to understand customer needs, preferences, and pain points, and how it enhances market relevance and drives business decisions.</w:t>
      </w:r>
      <w:r/>
    </w:p>
    <w:p>
      <w:pPr>
        <w:pStyle w:val="ListNumber"/>
        <w:spacing w:line="240" w:lineRule="auto"/>
        <w:ind w:left="720"/>
      </w:pPr>
      <w:r/>
      <w:hyperlink r:id="rId11">
        <w:r>
          <w:rPr>
            <w:color w:val="0000EE"/>
            <w:u w:val="single"/>
          </w:rPr>
          <w:t>https://qualaroo.com/blog/what-does-customer-insight-mean/</w:t>
        </w:r>
      </w:hyperlink>
      <w:r>
        <w:t xml:space="preserve"> - Supports the idea that customer insights are crucial for creating a positive customer experience, improving product development, and boosting conversions, and highlights the various channels through which insights can be gathered.</w:t>
      </w:r>
      <w:r/>
    </w:p>
    <w:p>
      <w:pPr>
        <w:pStyle w:val="ListNumber"/>
        <w:spacing w:line="240" w:lineRule="auto"/>
        <w:ind w:left="720"/>
      </w:pPr>
      <w:r/>
      <w:hyperlink r:id="rId12">
        <w:r>
          <w:rPr>
            <w:color w:val="0000EE"/>
            <w:u w:val="single"/>
          </w:rPr>
          <w:t>https://www.powerhomebiz.com/marketing-tips/customer-service/customer-experience-consulting.htm</w:t>
        </w:r>
      </w:hyperlink>
      <w:r>
        <w:t xml:space="preserve"> - Explains how customer experience consulting helps in gathering and interpreting customer data to improve customer satisfaction, retention, and loyalty, and to boost revenue.</w:t>
      </w:r>
      <w:r/>
    </w:p>
    <w:p>
      <w:pPr>
        <w:pStyle w:val="ListNumber"/>
        <w:spacing w:line="240" w:lineRule="auto"/>
        <w:ind w:left="720"/>
      </w:pPr>
      <w:r/>
      <w:hyperlink r:id="rId13">
        <w:r>
          <w:rPr>
            <w:color w:val="0000EE"/>
            <w:u w:val="single"/>
          </w:rPr>
          <w:t>https://hbr.org/2022/10/how-to-gain-a-competitive-advantage-on-customer-insights</w:t>
        </w:r>
      </w:hyperlink>
      <w:r>
        <w:t xml:space="preserve"> - Details how companies can gain a competitive advantage by implementing a system of privileged insights, integrating customers into product development, and embedding insights into customer touchpoints.</w:t>
      </w:r>
      <w:r/>
    </w:p>
    <w:p>
      <w:pPr>
        <w:pStyle w:val="ListNumber"/>
        <w:spacing w:line="240" w:lineRule="auto"/>
        <w:ind w:left="720"/>
      </w:pPr>
      <w:r/>
      <w:hyperlink r:id="rId14">
        <w:r>
          <w:rPr>
            <w:color w:val="0000EE"/>
            <w:u w:val="single"/>
          </w:rPr>
          <w:t>https://www.experiencesocialgrowth.com/esg-mindset-consulting/esg-business-consultancy-services/understanding-your-customer-insights</w:t>
        </w:r>
      </w:hyperlink>
      <w:r>
        <w:t xml:space="preserve"> - Discusses the importance of a customer insights strategy in creating a 360-degree view of the customer, understanding market demand, and analyzing how the brand impacts purchase decisions.</w:t>
      </w:r>
      <w:r/>
    </w:p>
    <w:p>
      <w:pPr>
        <w:pStyle w:val="ListNumber"/>
        <w:spacing w:line="240" w:lineRule="auto"/>
        <w:ind w:left="720"/>
      </w:pPr>
      <w:r/>
      <w:hyperlink r:id="rId10">
        <w:r>
          <w:rPr>
            <w:color w:val="0000EE"/>
            <w:u w:val="single"/>
          </w:rPr>
          <w:t>https://arcqs.com/resources/insights/importance-of-gathering-customer-insights/</w:t>
        </w:r>
      </w:hyperlink>
      <w:r>
        <w:t xml:space="preserve"> - Illustrates how customer insights help in identifying emerging trends and shifts in consumer behavior, necessitating a continuous cycle of data gathering and analysis.</w:t>
      </w:r>
      <w:r/>
    </w:p>
    <w:p>
      <w:pPr>
        <w:pStyle w:val="ListNumber"/>
        <w:spacing w:line="240" w:lineRule="auto"/>
        <w:ind w:left="720"/>
      </w:pPr>
      <w:r/>
      <w:hyperlink r:id="rId11">
        <w:r>
          <w:rPr>
            <w:color w:val="0000EE"/>
            <w:u w:val="single"/>
          </w:rPr>
          <w:t>https://qualaroo.com/blog/what-does-customer-insight-mean/</w:t>
        </w:r>
      </w:hyperlink>
      <w:r>
        <w:t xml:space="preserve"> - Explains how customer insights are used throughout the product development lifecycle, from idea generation to market entry, and inform product design and testing.</w:t>
      </w:r>
      <w:r/>
    </w:p>
    <w:p>
      <w:pPr>
        <w:pStyle w:val="ListNumber"/>
        <w:spacing w:line="240" w:lineRule="auto"/>
        <w:ind w:left="720"/>
      </w:pPr>
      <w:r/>
      <w:hyperlink r:id="rId12">
        <w:r>
          <w:rPr>
            <w:color w:val="0000EE"/>
            <w:u w:val="single"/>
          </w:rPr>
          <w:t>https://www.powerhomebiz.com/marketing-tips/customer-service/customer-experience-consulting.htm</w:t>
        </w:r>
      </w:hyperlink>
      <w:r>
        <w:t xml:space="preserve"> - Highlights the role of customer insights in testing and prototyping, validating product concepts, and creating compelling marketing messages.</w:t>
      </w:r>
      <w:r/>
    </w:p>
    <w:p>
      <w:pPr>
        <w:pStyle w:val="ListNumber"/>
        <w:spacing w:line="240" w:lineRule="auto"/>
        <w:ind w:left="720"/>
      </w:pPr>
      <w:r/>
      <w:hyperlink r:id="rId13">
        <w:r>
          <w:rPr>
            <w:color w:val="0000EE"/>
            <w:u w:val="single"/>
          </w:rPr>
          <w:t>https://hbr.org/2022/10/how-to-gain-a-competitive-advantage-on-customer-insights</w:t>
        </w:r>
      </w:hyperlink>
      <w:r>
        <w:t xml:space="preserve"> - Describes the integration of advanced analytics and AI in customer insights consulting to gain a nuanced understanding of consumer behavior through techniques like sentiment analysis and customer journey mapping.</w:t>
      </w:r>
      <w:r/>
    </w:p>
    <w:p>
      <w:pPr>
        <w:pStyle w:val="ListNumber"/>
        <w:spacing w:line="240" w:lineRule="auto"/>
        <w:ind w:left="720"/>
      </w:pPr>
      <w:r/>
      <w:hyperlink r:id="rId11">
        <w:r>
          <w:rPr>
            <w:color w:val="0000EE"/>
            <w:u w:val="single"/>
          </w:rPr>
          <w:t>https://qualaroo.com/blog/what-does-customer-insight-mean/</w:t>
        </w:r>
      </w:hyperlink>
      <w:r>
        <w:t xml:space="preserve"> - Addresses the challenges of managing the volume of data and the need for effective data analysis tools and expertise to derive meaningful insights.</w:t>
      </w:r>
      <w:r/>
    </w:p>
    <w:p>
      <w:pPr>
        <w:pStyle w:val="ListNumber"/>
        <w:spacing w:line="240" w:lineRule="auto"/>
        <w:ind w:left="720"/>
      </w:pPr>
      <w:r/>
      <w:hyperlink r:id="rId14">
        <w:r>
          <w:rPr>
            <w:color w:val="0000EE"/>
            <w:u w:val="single"/>
          </w:rPr>
          <w:t>https://www.experiencesocialgrowth.com/esg-mindset-consulting/esg-business-consultancy-services/understanding-your-customer-insights</w:t>
        </w:r>
      </w:hyperlink>
      <w:r>
        <w:t xml:space="preserve"> - Emphasizes the importance of balancing short-term customer feedback with long-term innovation goals in effective customer insights consulting.</w:t>
      </w:r>
      <w:r/>
    </w:p>
    <w:p>
      <w:pPr>
        <w:pStyle w:val="ListNumber"/>
        <w:spacing w:line="240" w:lineRule="auto"/>
        <w:ind w:left="720"/>
      </w:pPr>
      <w:r/>
      <w:hyperlink r:id="rId15">
        <w:r>
          <w:rPr>
            <w:color w:val="0000EE"/>
            <w:u w:val="single"/>
          </w:rPr>
          <w:t>https://startup.info/know-how-customer-insights-consulting-can-boost-product-development-and-innovation/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rcqs.com/resources/insights/importance-of-gathering-customer-insights/" TargetMode="External"/><Relationship Id="rId11" Type="http://schemas.openxmlformats.org/officeDocument/2006/relationships/hyperlink" Target="https://qualaroo.com/blog/what-does-customer-insight-mean/" TargetMode="External"/><Relationship Id="rId12" Type="http://schemas.openxmlformats.org/officeDocument/2006/relationships/hyperlink" Target="https://www.powerhomebiz.com/marketing-tips/customer-service/customer-experience-consulting.htm" TargetMode="External"/><Relationship Id="rId13" Type="http://schemas.openxmlformats.org/officeDocument/2006/relationships/hyperlink" Target="https://hbr.org/2022/10/how-to-gain-a-competitive-advantage-on-customer-insights" TargetMode="External"/><Relationship Id="rId14" Type="http://schemas.openxmlformats.org/officeDocument/2006/relationships/hyperlink" Target="https://www.experiencesocialgrowth.com/esg-mindset-consulting/esg-business-consultancy-services/understanding-your-customer-insights" TargetMode="External"/><Relationship Id="rId15" Type="http://schemas.openxmlformats.org/officeDocument/2006/relationships/hyperlink" Target="https://startup.info/know-how-customer-insights-consulting-can-boost-product-development-and-innov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