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systems revolutionise PPE compliance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ever-evolving landscape of the manufacturing sector, the importance of worker safety has reached a pivotal point, with businesses increasingly recognising that adherence to safety standards is essential for cultivating a productive work environment. Traditional methods of monitoring Personal Protective Equipment (PPE) compliance have often been plagued by inaccuracies and inefficiencies, raising the need for innovative solutions. </w:t>
      </w:r>
      <w:r/>
    </w:p>
    <w:p>
      <w:r/>
      <w:r>
        <w:t>According to the London Daily News, AI-powered PPE monitoring systems are emerging as a revolutionary approach to enhancing safety practices in manufacturing facilities. By employing advanced computer vision and deep learning technologies, these systems automate the monitoring process, ensuring that workers on the factory floor consistently utilise the necessary protective equipment, reducing the risk of accidents and ensuring regulatory compliance.</w:t>
      </w:r>
      <w:r/>
    </w:p>
    <w:p>
      <w:r/>
      <w:r>
        <w:t>The significance of robust PPE monitoring in manufacturing cannot be overstated. The industry faces numerous challenges, notably a high risk of injuries and accidents that can disrupt operations and endanger workers' lives. Furthermore, inadequate PPE adherence can expose employees to hazardous chemicals and extreme environmental conditions, prompting manufacturers to maintain compliance with safety regulations to avoid substantial fines and the negative impacts on their reputations.</w:t>
      </w:r>
      <w:r/>
    </w:p>
    <w:p>
      <w:r/>
      <w:r>
        <w:t>The AI-powered systems are intricately designed to address these concerns. Cameras equipped with computer vision technology continually scan manufacturing environments, verifying that employees wear essential safety gear such as helmets, gloves, goggles, and masks. Advanced deep learning algorithms enable these systems to accurately identify different types of PPE, even under challenging lighting conditions. If any violations are detected, the system alerts supervisors or managers immediately, allowing for swift intervention to mitigate potential hazards.</w:t>
      </w:r>
      <w:r/>
    </w:p>
    <w:p>
      <w:r/>
      <w:r>
        <w:t>These advanced features not only streamline compliance checks but also foster an environment of continuous safety oversight. Automated PPE detection eliminates the need for time-consuming manual inspections, while comprehensive coverage ensures that various types of protective equipment are monitored consistently. Additionally, integrating AI technology within traditional CCTV systems enhances surveillance capabilities, critical for proactive safety management.</w:t>
      </w:r>
      <w:r/>
    </w:p>
    <w:p>
      <w:r/>
      <w:r>
        <w:t>The benefits of implementing AI-driven PPE monitoring systems in manufacturing facilities are substantial. Continuous monitoring ensures ongoing compliance with safety standards, significantly reducing the likelihood of accidents and minimising operational downtime. With a safer workplace, employee morale and productivity can flourish, in turn reinforcing a company's compliance with safety regulations and protecting it from potential legal complications.</w:t>
      </w:r>
      <w:r/>
    </w:p>
    <w:p>
      <w:r/>
      <w:r>
        <w:t>Looking to the future, the trajectory of AI in PPE monitoring suggests a transformative shift towards fully autonomous safety systems within manufacturing environments. As this technology develops, it is expected to merge with predictive analytics, the Internet of Things (IoT), and robotics, paving the way for sophisticated systems capable of not only ensuring PPE compliance but also detecting broader environmental hazards.</w:t>
      </w:r>
      <w:r/>
    </w:p>
    <w:p>
      <w:r/>
      <w:r>
        <w:t>The London Daily News highlights the commitment to worker safety represented by AI-driven PPE monitoring. By leveraging cutting-edge technology to automate safety measures, manufacturers can guarantee the welfare of their workforce whilst streamlining productivity. As AI continues to advance, it holds the promise of delivering significant enhancements in safety protocols and operational efficiency, allowing businesses to focus on their core objectives—delivering excellence in their products and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https://beglobalsafety.com/ppe-detection-with-ai-everything-you-need-to-know/</w:t>
        </w:r>
      </w:hyperlink>
      <w:r>
        <w:t xml:space="preserve"> - This article explains how AI-powered PPE detection automates PPE inspection, detects various types of PPE, and notifies of violations, which corroborates the automated monitoring and compliance aspects of AI-powered PPE systems.</w:t>
      </w:r>
      <w:r/>
    </w:p>
    <w:p>
      <w:pPr>
        <w:pStyle w:val="ListNumber"/>
        <w:spacing w:line="240" w:lineRule="auto"/>
        <w:ind w:left="720"/>
      </w:pPr>
      <w:r/>
      <w:hyperlink r:id="rId11">
        <w:r>
          <w:rPr>
            <w:color w:val="0000EE"/>
            <w:u w:val="single"/>
          </w:rPr>
          <w:t>https://visionplatform.ai/enhancing-workplace-safety-with-ai-powered-ppe-detection-solutions/</w:t>
        </w:r>
      </w:hyperlink>
      <w:r>
        <w:t xml:space="preserve"> - This source details how AI-driven technologies use computer vision and deep learning to detect and monitor PPE, ensuring real-time compliance and reducing workplace injuries, aligning with the benefits of AI in PPE monitoring.</w:t>
      </w:r>
      <w:r/>
    </w:p>
    <w:p>
      <w:pPr>
        <w:pStyle w:val="ListNumber"/>
        <w:spacing w:line="240" w:lineRule="auto"/>
        <w:ind w:left="720"/>
      </w:pPr>
      <w:r/>
      <w:hyperlink r:id="rId12">
        <w:r>
          <w:rPr>
            <w:color w:val="0000EE"/>
            <w:u w:val="single"/>
          </w:rPr>
          <w:t>https://www.intenseye.com/blog/how-is-artificial-intelligence-helping-in-ppe-detection</w:t>
        </w:r>
      </w:hyperlink>
      <w:r>
        <w:t xml:space="preserve"> - This blog post highlights how AI-powered safety management software detects missing PPE, provides real-time analysis, and generates reports, supporting the automated and continuous monitoring features of AI-driven PPE systems.</w:t>
      </w:r>
      <w:r/>
    </w:p>
    <w:p>
      <w:pPr>
        <w:pStyle w:val="ListNumber"/>
        <w:spacing w:line="240" w:lineRule="auto"/>
        <w:ind w:left="720"/>
      </w:pPr>
      <w:r/>
      <w:hyperlink r:id="rId13">
        <w:r>
          <w:rPr>
            <w:color w:val="0000EE"/>
            <w:u w:val="single"/>
          </w:rPr>
          <w:t>https://easyflow.tech/ai-ppe-detection/</w:t>
        </w:r>
      </w:hyperlink>
      <w:r>
        <w:t xml:space="preserve"> - This article discusses how AI-driven PPE detection technology uses deep-learning algorithms to spot and notify about safety gear violations, integrating with existing cameras and providing real-time alerts, which aligns with the automated and integrated nature of AI PPE monitoring.</w:t>
      </w:r>
      <w:r/>
    </w:p>
    <w:p>
      <w:pPr>
        <w:pStyle w:val="ListNumber"/>
        <w:spacing w:line="240" w:lineRule="auto"/>
        <w:ind w:left="720"/>
      </w:pPr>
      <w:r/>
      <w:hyperlink r:id="rId14">
        <w:r>
          <w:rPr>
            <w:color w:val="0000EE"/>
            <w:u w:val="single"/>
          </w:rPr>
          <w:t>https://www.viact.ai/post/computer-vision-for-ppe-compliance-a-new-era-of-workplace-safety</w:t>
        </w:r>
      </w:hyperlink>
      <w:r>
        <w:t xml:space="preserve"> - This post explains how computer vision PPE detection ensures workers wear appropriate protective gear, sends real-time alerts for non-compliance, and enhances safety outcomes, corroborating the role of computer vision in AI-powered PPE monitoring.</w:t>
      </w:r>
      <w:r/>
    </w:p>
    <w:p>
      <w:pPr>
        <w:pStyle w:val="ListNumber"/>
        <w:spacing w:line="240" w:lineRule="auto"/>
        <w:ind w:left="720"/>
      </w:pPr>
      <w:r/>
      <w:hyperlink r:id="rId10">
        <w:r>
          <w:rPr>
            <w:color w:val="0000EE"/>
            <w:u w:val="single"/>
          </w:rPr>
          <w:t>https://beglobalsafety.com/ppe-detection-with-ai-everything-you-need-to-know/</w:t>
        </w:r>
      </w:hyperlink>
      <w:r>
        <w:t xml:space="preserve"> - This article discusses the customization and flexibility of AI PPE detection systems, including their ability to work with any camera and require no special training, supporting the ease of implementation and use of these systems.</w:t>
      </w:r>
      <w:r/>
    </w:p>
    <w:p>
      <w:pPr>
        <w:pStyle w:val="ListNumber"/>
        <w:spacing w:line="240" w:lineRule="auto"/>
        <w:ind w:left="720"/>
      </w:pPr>
      <w:r/>
      <w:hyperlink r:id="rId11">
        <w:r>
          <w:rPr>
            <w:color w:val="0000EE"/>
            <w:u w:val="single"/>
          </w:rPr>
          <w:t>https://visionplatform.ai/enhancing-workplace-safety-with-ai-powered-ppe-detection-solutions/</w:t>
        </w:r>
      </w:hyperlink>
      <w:r>
        <w:t xml:space="preserve"> - This source emphasizes the proactive safety features of AI-driven PPE detection, including predicting potential risks and ensuring compliance with safety regulations, which aligns with the preventive and compliance aspects of AI in PPE monitoring.</w:t>
      </w:r>
      <w:r/>
    </w:p>
    <w:p>
      <w:pPr>
        <w:pStyle w:val="ListNumber"/>
        <w:spacing w:line="240" w:lineRule="auto"/>
        <w:ind w:left="720"/>
      </w:pPr>
      <w:r/>
      <w:hyperlink r:id="rId12">
        <w:r>
          <w:rPr>
            <w:color w:val="0000EE"/>
            <w:u w:val="single"/>
          </w:rPr>
          <w:t>https://www.intenseye.com/blog/how-is-artificial-intelligence-helping-in-ppe-detection</w:t>
        </w:r>
      </w:hyperlink>
      <w:r>
        <w:t xml:space="preserve"> - This blog post highlights the cost savings and improved compliance achieved through AI-powered PPE detection, including reducing workplace accidents and minimizing workers' compensation claims, supporting the economic and safety benefits of these systems.</w:t>
      </w:r>
      <w:r/>
    </w:p>
    <w:p>
      <w:pPr>
        <w:pStyle w:val="ListNumber"/>
        <w:spacing w:line="240" w:lineRule="auto"/>
        <w:ind w:left="720"/>
      </w:pPr>
      <w:r/>
      <w:hyperlink r:id="rId13">
        <w:r>
          <w:rPr>
            <w:color w:val="0000EE"/>
            <w:u w:val="single"/>
          </w:rPr>
          <w:t>https://easyflow.tech/ai-ppe-detection/</w:t>
        </w:r>
      </w:hyperlink>
      <w:r>
        <w:t xml:space="preserve"> - This article explains how AI-driven PPE detection integrates with existing camera infrastructure, enhancing surveillance capabilities without the need for extensive new installations, which corroborates the integration and cost-effectiveness of these systems.</w:t>
      </w:r>
      <w:r/>
    </w:p>
    <w:p>
      <w:pPr>
        <w:pStyle w:val="ListNumber"/>
        <w:spacing w:line="240" w:lineRule="auto"/>
        <w:ind w:left="720"/>
      </w:pPr>
      <w:r/>
      <w:hyperlink r:id="rId14">
        <w:r>
          <w:rPr>
            <w:color w:val="0000EE"/>
            <w:u w:val="single"/>
          </w:rPr>
          <w:t>https://www.viact.ai/post/computer-vision-for-ppe-compliance-a-new-era-of-workplace-safety</w:t>
        </w:r>
      </w:hyperlink>
      <w:r>
        <w:t xml:space="preserve"> - This post discusses the future of AI in PPE monitoring, including its potential to merge with predictive analytics, IoT, and robotics, suggesting a transformative shift towards fully autonomous safety systems, aligning with the future trajectory of AI in PPE monitoring.</w:t>
      </w:r>
      <w:r/>
    </w:p>
    <w:p>
      <w:pPr>
        <w:pStyle w:val="ListNumber"/>
        <w:spacing w:line="240" w:lineRule="auto"/>
        <w:ind w:left="720"/>
      </w:pPr>
      <w:r/>
      <w:hyperlink r:id="rId11">
        <w:r>
          <w:rPr>
            <w:color w:val="0000EE"/>
            <w:u w:val="single"/>
          </w:rPr>
          <w:t>https://visionplatform.ai/enhancing-workplace-safety-with-ai-powered-ppe-detection-solutions/</w:t>
        </w:r>
      </w:hyperlink>
      <w:r>
        <w:t xml:space="preserve"> - This source details the strategic implementation of AI systems in high-risk industries, such as construction and manufacturing, ensuring continuous enforcement of safety measures and real-time alerts for any lapses in PPE usage, supporting the critical role of AI in high-risk environments.</w:t>
      </w:r>
      <w:r/>
    </w:p>
    <w:p>
      <w:pPr>
        <w:pStyle w:val="ListNumber"/>
        <w:spacing w:line="240" w:lineRule="auto"/>
        <w:ind w:left="720"/>
      </w:pPr>
      <w:r/>
      <w:hyperlink r:id="rId15">
        <w:r>
          <w:rPr>
            <w:color w:val="0000EE"/>
            <w:u w:val="single"/>
          </w:rPr>
          <w:t>https://www.londondaily.news/building-a-safer-factory-floor-the-role-of-ai-powered-ppe-monitoring-in-manufacturing/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globalsafety.com/ppe-detection-with-ai-everything-you-need-to-know/" TargetMode="External"/><Relationship Id="rId11" Type="http://schemas.openxmlformats.org/officeDocument/2006/relationships/hyperlink" Target="https://visionplatform.ai/enhancing-workplace-safety-with-ai-powered-ppe-detection-solutions/" TargetMode="External"/><Relationship Id="rId12" Type="http://schemas.openxmlformats.org/officeDocument/2006/relationships/hyperlink" Target="https://www.intenseye.com/blog/how-is-artificial-intelligence-helping-in-ppe-detection" TargetMode="External"/><Relationship Id="rId13" Type="http://schemas.openxmlformats.org/officeDocument/2006/relationships/hyperlink" Target="https://easyflow.tech/ai-ppe-detection/" TargetMode="External"/><Relationship Id="rId14" Type="http://schemas.openxmlformats.org/officeDocument/2006/relationships/hyperlink" Target="https://www.viact.ai/post/computer-vision-for-ppe-compliance-a-new-era-of-workplace-safety" TargetMode="External"/><Relationship Id="rId15" Type="http://schemas.openxmlformats.org/officeDocument/2006/relationships/hyperlink" Target="https://www.londondaily.news/building-a-safer-factory-floor-the-role-of-ai-powered-ppe-monitoring-in-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