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Alstom renews airport contract to manage automated people mover at Denver International</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 xml:space="preserve">Alstom, a prominent player in the global transportation and mobility systems sector, has renewed its contract with Denver International Airport (DEN) to manage and maintain the airport’s Innovia Automated People Mover (APM) system. This agreement, valued at €218 million, is set to commence on January 1, 2025, and will conclude on December 31, 2032. </w:t>
      </w:r>
      <w:r/>
    </w:p>
    <w:p>
      <w:r/>
      <w:r>
        <w:t>Under the terms of the new contract, a dedicated team of 91 Alstom employees will ensure the operational integrity of the APM system at DEN, which is one of the busiest airports in the world. These employees will provide around-the-clock maintenance and service, encompassing a wide range of operational responsibilities including dispatching and vehicle upkeep. Alstom’s responsibilities also extend to maintaining the 1.2-mile loop track, power and electrification systems, signage, signals, station platform doors, and communications infrastructure. Additionally, the scope of work includes various cleaning services, and the safe collection and disposal of hazardous waste materials.</w:t>
      </w:r>
      <w:r/>
    </w:p>
    <w:p>
      <w:r/>
      <w:r>
        <w:t>Michael Keroullé, president of Alstom Americas, expressed pride in the long-term partnership with Denver International Airport, noting, “Alstom is proud to be Denver International Airport’s partner of choice as they continue on their journey to modernize and expand air train service at one of the busiest airports in the world." He further highlighted the company's expertise in ensuring reliable and comfortable service for international travellers.</w:t>
      </w:r>
      <w:r/>
    </w:p>
    <w:p>
      <w:r/>
      <w:r>
        <w:t>Matthew Robb, senior vice president of technical operations at the airport, commented on the significance of the new operations and maintenance agreement, stating, “Denver International Airport’s new operations and maintenance agreement with Alstom is one of many steps we’re taking to enhance the reliability and passenger experience of the train that moves people between the terminal and concourse." Robb emphasized the airport's growth and the importance of providing consistent service in light of their goal to accommodate up to 100 million annual passengers.</w:t>
      </w:r>
      <w:r/>
    </w:p>
    <w:p>
      <w:r/>
      <w:r>
        <w:t>Alstom's relationship with DEN dates back to the airport's inception in 1994; however, the partnership has evolved recently with the introduction of new Innovia APM R vehicles, which were put into service in July 2024. These state-of-the-art train cars are designed to enhance capacity, efficiency, and passenger comfort.</w:t>
      </w:r>
      <w:r/>
    </w:p>
    <w:p>
      <w:r/>
      <w:r>
        <w:t>The company touts itself as the leading provider and operator of airport people movers in the United States, with its Innovia APM systems having safely transported over 525 million passengers at 16 airports across the nation. With a track record exceeding 50 years, Alstom's driverless Innovia APM is specifically engineered to facilitate rapid and convenient transit, either within airports, between terminals, or in urban centres.</w:t>
      </w:r>
      <w:r/>
    </w:p>
    <w:p>
      <w:r/>
      <w:r>
        <w:t>Through its FlexCare Operate portfolio, Alstom offers comprehensive service solutions, catering to the operational and maintenance needs of transit authorities worldwide. Their extensive experience in train operations and system maintenance provides substantial advantages, such as reduced operational costs and improved efficiencies, benefitting numerous clients globally. Alstom currently manages over 25 active operations and maintenance projects, further solidifying its status as a trusted partner in enhancing urban mobility and transit solutions.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https://www.alstom.com/sites/alstom.com/files/2024/11/25/20241125_Denver_APM_EN.pdf</w:t>
        </w:r>
      </w:hyperlink>
      <w:r>
        <w:t xml:space="preserve"> - Corroborates the renewal of the contract, the contract value, and the scope of services including maintenance and operations.</w:t>
      </w:r>
      <w:r/>
    </w:p>
    <w:p>
      <w:pPr>
        <w:pStyle w:val="ListNumber"/>
        <w:spacing w:line="240" w:lineRule="auto"/>
        <w:ind w:left="720"/>
      </w:pPr>
      <w:r/>
      <w:hyperlink r:id="rId11">
        <w:r>
          <w:rPr>
            <w:color w:val="0000EE"/>
            <w:u w:val="single"/>
          </w:rPr>
          <w:t>https://www.globenewswire.com/news-release/2024/11/25/2986904/0/en/ALSTOM-SA-Alstom-renews-contract-to-operate-and-maintain-Automated-People-Mover-System-at-Denver-International-Airport.html</w:t>
        </w:r>
      </w:hyperlink>
      <w:r>
        <w:t xml:space="preserve"> - Confirms the contract details, the employment of 91 Alstom employees, and the services provided under the contract.</w:t>
      </w:r>
      <w:r/>
    </w:p>
    <w:p>
      <w:pPr>
        <w:pStyle w:val="ListNumber"/>
        <w:spacing w:line="240" w:lineRule="auto"/>
        <w:ind w:left="720"/>
      </w:pPr>
      <w:r/>
      <w:hyperlink r:id="rId12">
        <w:r>
          <w:rPr>
            <w:color w:val="0000EE"/>
            <w:u w:val="single"/>
          </w:rPr>
          <w:t>https://www.alstom.com/press-releases-news/2024/11/alstom-renews-contract-operate-and-maintain-automated-people-mover-system-denver-international-airport</w:t>
        </w:r>
      </w:hyperlink>
      <w:r>
        <w:t xml:space="preserve"> - Provides details on the contract duration, the types of maintenance and operations services, and the long-term partnership with Denver International Airport.</w:t>
      </w:r>
      <w:r/>
    </w:p>
    <w:p>
      <w:pPr>
        <w:pStyle w:val="ListNumber"/>
        <w:spacing w:line="240" w:lineRule="auto"/>
        <w:ind w:left="720"/>
      </w:pPr>
      <w:r/>
      <w:hyperlink r:id="rId13">
        <w:r>
          <w:rPr>
            <w:color w:val="0000EE"/>
            <w:u w:val="single"/>
          </w:rPr>
          <w:t>https://railway-news.com/alstom-renews-contract-to-operate-and-maintain-denver-airport-apm/</w:t>
        </w:r>
      </w:hyperlink>
      <w:r>
        <w:t xml:space="preserve"> - Supports the information about the contract value, the employment of Alstom workers, and the scope of maintenance services.</w:t>
      </w:r>
      <w:r/>
    </w:p>
    <w:p>
      <w:pPr>
        <w:pStyle w:val="ListNumber"/>
        <w:spacing w:line="240" w:lineRule="auto"/>
        <w:ind w:left="720"/>
      </w:pPr>
      <w:r/>
      <w:hyperlink r:id="rId14">
        <w:r>
          <w:rPr>
            <w:color w:val="0000EE"/>
            <w:u w:val="single"/>
          </w:rPr>
          <w:t>https://www.railway-technology.com/news/alstom-contract-renewal-denver-airport/</w:t>
        </w:r>
      </w:hyperlink>
      <w:r>
        <w:t xml:space="preserve"> - Corroborates the contract renewal, the services included, and the comments from Michael Keroullé and Matthew Robb.</w:t>
      </w:r>
      <w:r/>
    </w:p>
    <w:p>
      <w:pPr>
        <w:pStyle w:val="ListNumber"/>
        <w:spacing w:line="240" w:lineRule="auto"/>
        <w:ind w:left="720"/>
      </w:pPr>
      <w:r/>
      <w:hyperlink r:id="rId10">
        <w:r>
          <w:rPr>
            <w:color w:val="0000EE"/>
            <w:u w:val="single"/>
          </w:rPr>
          <w:t>https://www.alstom.com/sites/alstom.com/files/2024/11/25/20241125_Denver_APM_EN.pdf</w:t>
        </w:r>
      </w:hyperlink>
      <w:r>
        <w:t xml:space="preserve"> - Details the introduction of new Innovia APM R vehicles and their impact on capacity, efficiency, and passenger comfort.</w:t>
      </w:r>
      <w:r/>
    </w:p>
    <w:p>
      <w:pPr>
        <w:pStyle w:val="ListNumber"/>
        <w:spacing w:line="240" w:lineRule="auto"/>
        <w:ind w:left="720"/>
      </w:pPr>
      <w:r/>
      <w:hyperlink r:id="rId11">
        <w:r>
          <w:rPr>
            <w:color w:val="0000EE"/>
            <w:u w:val="single"/>
          </w:rPr>
          <w:t>https://www.globenewswire.com/news-release/2024/11/25/2986904/0/en/ALSTOM-SA-Alstom-renews-contract-to-operate-and-maintain-Automated-People-Mover-System-at-Denver-International-Airport.html</w:t>
        </w:r>
      </w:hyperlink>
      <w:r>
        <w:t xml:space="preserve"> - Highlights Alstom's long-term relationship with Denver International Airport since 1994 and the recent introduction of new vehicles.</w:t>
      </w:r>
      <w:r/>
    </w:p>
    <w:p>
      <w:pPr>
        <w:pStyle w:val="ListNumber"/>
        <w:spacing w:line="240" w:lineRule="auto"/>
        <w:ind w:left="720"/>
      </w:pPr>
      <w:r/>
      <w:hyperlink r:id="rId12">
        <w:r>
          <w:rPr>
            <w:color w:val="0000EE"/>
            <w:u w:val="single"/>
          </w:rPr>
          <w:t>https://www.alstom.com/press-releases-news/2024/11/alstom-renews-contract-operate-and-maintain-automated-people-mover-system-denver-international-airport</w:t>
        </w:r>
      </w:hyperlink>
      <w:r>
        <w:t xml:space="preserve"> - Supports Alstom's position as a leading provider and operator of airport people movers in the U.S. and the performance metrics of their Innovia APM systems.</w:t>
      </w:r>
      <w:r/>
    </w:p>
    <w:p>
      <w:pPr>
        <w:pStyle w:val="ListNumber"/>
        <w:spacing w:line="240" w:lineRule="auto"/>
        <w:ind w:left="720"/>
      </w:pPr>
      <w:r/>
      <w:hyperlink r:id="rId13">
        <w:r>
          <w:rPr>
            <w:color w:val="0000EE"/>
            <w:u w:val="single"/>
          </w:rPr>
          <w:t>https://railway-news.com/alstom-renews-contract-to-operate-and-maintain-denver-airport-apm/</w:t>
        </w:r>
      </w:hyperlink>
      <w:r>
        <w:t xml:space="preserve"> - Corroborates the comments from Michael Keroullé and Matthew Robb regarding the partnership and service enhancements.</w:t>
      </w:r>
      <w:r/>
    </w:p>
    <w:p>
      <w:pPr>
        <w:pStyle w:val="ListNumber"/>
        <w:spacing w:line="240" w:lineRule="auto"/>
        <w:ind w:left="720"/>
      </w:pPr>
      <w:r/>
      <w:hyperlink r:id="rId14">
        <w:r>
          <w:rPr>
            <w:color w:val="0000EE"/>
            <w:u w:val="single"/>
          </w:rPr>
          <w:t>https://www.railway-technology.com/news/alstom-contract-renewal-denver-airport/</w:t>
        </w:r>
      </w:hyperlink>
      <w:r>
        <w:t xml:space="preserve"> - Details Alstom's FlexCare Operate portfolio and its comprehensive service solutions for transit authorities worldwide.</w:t>
      </w:r>
      <w:r/>
    </w:p>
    <w:p>
      <w:pPr>
        <w:pStyle w:val="ListNumber"/>
        <w:spacing w:line="240" w:lineRule="auto"/>
        <w:ind w:left="720"/>
      </w:pPr>
      <w:r/>
      <w:hyperlink r:id="rId12">
        <w:r>
          <w:rPr>
            <w:color w:val="0000EE"/>
            <w:u w:val="single"/>
          </w:rPr>
          <w:t>https://www.alstom.com/press-releases-news/2024/11/alstom-renews-contract-operate-and-maintain-automated-people-mover-system-denver-international-airport</w:t>
        </w:r>
      </w:hyperlink>
      <w:r>
        <w:t xml:space="preserve"> - Provides information on Alstom's global operations and maintenance projects, solidifying its status as a trusted partner in urban mobility.</w:t>
      </w:r>
      <w:r/>
    </w:p>
    <w:p>
      <w:pPr>
        <w:pStyle w:val="ListNumber"/>
        <w:spacing w:line="240" w:lineRule="auto"/>
        <w:ind w:left="720"/>
      </w:pPr>
      <w:r/>
      <w:hyperlink r:id="rId15">
        <w:r>
          <w:rPr>
            <w:color w:val="0000EE"/>
            <w:u w:val="single"/>
          </w:rPr>
          <w:t>https://roboticsandautomationnews.com/2024/11/29/alstom-renews-contract-to-operate-and-maintain-automated-people-movers-at-denver-airport/87319/</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alstom.com/sites/alstom.com/files/2024/11/25/20241125_Denver_APM_EN.pdf" TargetMode="External"/><Relationship Id="rId11" Type="http://schemas.openxmlformats.org/officeDocument/2006/relationships/hyperlink" Target="https://www.globenewswire.com/news-release/2024/11/25/2986904/0/en/ALSTOM-SA-Alstom-renews-contract-to-operate-and-maintain-Automated-People-Mover-System-at-Denver-International-Airport.html" TargetMode="External"/><Relationship Id="rId12" Type="http://schemas.openxmlformats.org/officeDocument/2006/relationships/hyperlink" Target="https://www.alstom.com/press-releases-news/2024/11/alstom-renews-contract-operate-and-maintain-automated-people-mover-system-denver-international-airport" TargetMode="External"/><Relationship Id="rId13" Type="http://schemas.openxmlformats.org/officeDocument/2006/relationships/hyperlink" Target="https://railway-news.com/alstom-renews-contract-to-operate-and-maintain-denver-airport-apm/" TargetMode="External"/><Relationship Id="rId14" Type="http://schemas.openxmlformats.org/officeDocument/2006/relationships/hyperlink" Target="https://www.railway-technology.com/news/alstom-contract-renewal-denver-airport/" TargetMode="External"/><Relationship Id="rId15" Type="http://schemas.openxmlformats.org/officeDocument/2006/relationships/hyperlink" Target="https://roboticsandautomationnews.com/2024/11/29/alstom-renews-contract-to-operate-and-maintain-automated-people-movers-at-denver-airport/87319/"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