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enhances writing assistance with AI-powered updates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set to enhance its writing assistance capabilities significantly with the imminent updates of iOS 18.2, iPadOS 18.2, and macOS Sequoia 15.2. These updates will introduce advanced features powered by AI, notably a new Compose functionality that promises to change the way users create text across various applications.</w:t>
      </w:r>
      <w:r/>
    </w:p>
    <w:p>
      <w:r/>
      <w:r>
        <w:t>The updates will see Apple integrate OpenAI's ChatGPT into its ecosystem, which the technology news outlet 9to5Mac reported as a partnership that elevates writing tasks to new heights, making them smarter, quicker, and more imaginative. Notable features include the integration of ChatGPT with Siri, allowing the virtual assistant to provide contextually enhanced responses.</w:t>
      </w:r>
      <w:r/>
    </w:p>
    <w:p>
      <w:r/>
      <w:r>
        <w:t>The Compose Text feature is central to this update, enabling users to generate original drafts directly within any text field across applications such as Notes, Mail, and various third-party platforms. To utilise the Compose tool, users simply need to tap on the text field, access the copy/paste menu, and select the Compose option from the available writing tools. Upon tapping Compose, users can input their instructions for ChatGPT, which will then generate an original draft tailored to the user’s specifications.</w:t>
      </w:r>
      <w:r/>
    </w:p>
    <w:p>
      <w:r/>
      <w:r>
        <w:t>This development allows individuals to request refinements or complete rewrites, addressing specific requirements such as tone and style through the newly introduced "Describe Your Change" feature. Unlike the previous version, which provided a limited selection of standard rewrites, the updated functionality enables users to precisely articulate their requirements, thus granting them greater control over professional communications and creative projects.</w:t>
      </w:r>
      <w:r/>
    </w:p>
    <w:p>
      <w:r/>
      <w:r>
        <w:t>The implications of iOS 18.2's advanced writing tools are substantial, potentially alleviating common challenges faced by writers, including writer's block and the anxieties associated with a blank page. By allowing instant drafts based on user prompts and accommodating nuanced requests, Apple’s innovations are positioned to redefine standards in AI-guided writing assistance.</w:t>
      </w:r>
      <w:r/>
    </w:p>
    <w:p>
      <w:r/>
      <w:r>
        <w:t>Apple's developments in this domain follow the introduction of Genmoji, an AI feature that allows users to create custom emojis. That particular functionality was integrated two months prior and requires users to have compatible devices, notably the iPhone 15 Pro, for seamless access.</w:t>
      </w:r>
      <w:r/>
    </w:p>
    <w:p>
      <w:r/>
      <w:r>
        <w:t>As the surge in AI technologies continues to advance within the business landscape, Apple’s integration of ChatGPT illustrates a broader trend towards automation and AI-supported tools, capturing the attention of professionals, students, and creatives who may benefit from streamlined writing processes that capitalise on AI's capabilities. This evolving landscape underscores a commitment to integrating sophisticated writing assistance within the user experience on Apple’s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https://www.cnet.com/tech/mobile/apple-intelligence-features-like-chatgpt-hit-iphones-in-ios-18-2-beta/</w:t>
        </w:r>
      </w:hyperlink>
      <w:r>
        <w:t xml:space="preserve"> - Corroborates the integration of ChatGPT into Siri and writing tools in iOS 18.2, iPadOS 18.2, and macOS Sequoia 15.2.</w:t>
      </w:r>
      <w:r/>
    </w:p>
    <w:p>
      <w:pPr>
        <w:pStyle w:val="ListNumber"/>
        <w:spacing w:line="240" w:lineRule="auto"/>
        <w:ind w:left="720"/>
      </w:pPr>
      <w:r/>
      <w:hyperlink r:id="rId11">
        <w:r>
          <w:rPr>
            <w:color w:val="0000EE"/>
            <w:u w:val="single"/>
          </w:rPr>
          <w:t>https://9to5mac.com/2024/11/12/public-beta-2-for-macos-152-ipados-182-and-more-adds-these-new-features/</w:t>
        </w:r>
      </w:hyperlink>
      <w:r>
        <w:t xml:space="preserve"> - Details the public beta 2 features for macOS Sequoia 15.2, iPadOS 18.2, including new writing tools and ChatGPT integration.</w:t>
      </w:r>
      <w:r/>
    </w:p>
    <w:p>
      <w:pPr>
        <w:pStyle w:val="ListNumber"/>
        <w:spacing w:line="240" w:lineRule="auto"/>
        <w:ind w:left="720"/>
      </w:pPr>
      <w:r/>
      <w:hyperlink r:id="rId12">
        <w:r>
          <w:rPr>
            <w:color w:val="0000EE"/>
            <w:u w:val="single"/>
          </w:rPr>
          <w:t>https://9to5mac.com/2024/11/29/in-ios-182-apple-intelligence-can-now-do-all-your-writing-for-you/</w:t>
        </w:r>
      </w:hyperlink>
      <w:r>
        <w:t xml:space="preserve"> - Explains the Compose Text feature and how it generates original drafts using ChatGPT in iOS 18.2.</w:t>
      </w:r>
      <w:r/>
    </w:p>
    <w:p>
      <w:pPr>
        <w:pStyle w:val="ListNumber"/>
        <w:spacing w:line="240" w:lineRule="auto"/>
        <w:ind w:left="720"/>
      </w:pPr>
      <w:r/>
      <w:hyperlink r:id="rId12">
        <w:r>
          <w:rPr>
            <w:color w:val="0000EE"/>
            <w:u w:val="single"/>
          </w:rPr>
          <w:t>https://9to5mac.com/2024/11/29/in-ios-182-apple-intelligence-can-now-do-all-your-writing-for-you/</w:t>
        </w:r>
      </w:hyperlink>
      <w:r>
        <w:t xml:space="preserve"> - Describes the 'Describe Your Change' feature for custom AI rewrites in iOS 18.2.</w:t>
      </w:r>
      <w:r/>
    </w:p>
    <w:p>
      <w:pPr>
        <w:pStyle w:val="ListNumber"/>
        <w:spacing w:line="240" w:lineRule="auto"/>
        <w:ind w:left="720"/>
      </w:pPr>
      <w:r/>
      <w:hyperlink r:id="rId10">
        <w:r>
          <w:rPr>
            <w:color w:val="0000EE"/>
            <w:u w:val="single"/>
          </w:rPr>
          <w:t>https://www.cnet.com/tech/mobile/apple-intelligence-features-like-chatgpt-hit-iphones-in-ios-18-2-beta/</w:t>
        </w:r>
      </w:hyperlink>
      <w:r>
        <w:t xml:space="preserve"> - Lists the compatible devices for Apple Intelligence, including iPhone 15 Pro and later models.</w:t>
      </w:r>
      <w:r/>
    </w:p>
    <w:p>
      <w:pPr>
        <w:pStyle w:val="ListNumber"/>
        <w:spacing w:line="240" w:lineRule="auto"/>
        <w:ind w:left="720"/>
      </w:pPr>
      <w:r/>
      <w:hyperlink r:id="rId11">
        <w:r>
          <w:rPr>
            <w:color w:val="0000EE"/>
            <w:u w:val="single"/>
          </w:rPr>
          <w:t>https://9to5mac.com/2024/11/12/public-beta-2-for-macos-152-ipados-182-and-more-adds-these-new-features/</w:t>
        </w:r>
      </w:hyperlink>
      <w:r>
        <w:t xml:space="preserve"> - Mentions the availability of Apple Intelligence features in public beta 2 for macOS Sequoia 15.2 and iPadOS 18.2.</w:t>
      </w:r>
      <w:r/>
    </w:p>
    <w:p>
      <w:pPr>
        <w:pStyle w:val="ListNumber"/>
        <w:spacing w:line="240" w:lineRule="auto"/>
        <w:ind w:left="720"/>
      </w:pPr>
      <w:r/>
      <w:hyperlink r:id="rId12">
        <w:r>
          <w:rPr>
            <w:color w:val="0000EE"/>
            <w:u w:val="single"/>
          </w:rPr>
          <w:t>https://9to5mac.com/2024/11/29/in-ios-182-apple-intelligence-can-now-do-all-your-writing-for-you/</w:t>
        </w:r>
      </w:hyperlink>
      <w:r>
        <w:t xml:space="preserve"> - Explains how users can access the Compose tool via the copy/paste menu in any text field.</w:t>
      </w:r>
      <w:r/>
    </w:p>
    <w:p>
      <w:pPr>
        <w:pStyle w:val="ListNumber"/>
        <w:spacing w:line="240" w:lineRule="auto"/>
        <w:ind w:left="720"/>
      </w:pPr>
      <w:r/>
      <w:hyperlink r:id="rId10">
        <w:r>
          <w:rPr>
            <w:color w:val="0000EE"/>
            <w:u w:val="single"/>
          </w:rPr>
          <w:t>https://www.cnet.com/tech/mobile/apple-intelligence-features-like-chatgpt-hit-iphones-in-ios-18-2-beta/</w:t>
        </w:r>
      </w:hyperlink>
      <w:r>
        <w:t xml:space="preserve"> - Discusses the broader integration of Apple Intelligence features, including Genmoji and other AI tools.</w:t>
      </w:r>
      <w:r/>
    </w:p>
    <w:p>
      <w:pPr>
        <w:pStyle w:val="ListNumber"/>
        <w:spacing w:line="240" w:lineRule="auto"/>
        <w:ind w:left="720"/>
      </w:pPr>
      <w:r/>
      <w:hyperlink r:id="rId12">
        <w:r>
          <w:rPr>
            <w:color w:val="0000EE"/>
            <w:u w:val="single"/>
          </w:rPr>
          <w:t>https://9to5mac.com/2024/11/29/in-ios-182-apple-intelligence-can-now-do-all-your-writing-for-you/</w:t>
        </w:r>
      </w:hyperlink>
      <w:r>
        <w:t xml:space="preserve"> - Highlights the potential benefits of the new writing tools in alleviating writer's block and other writing challenges.</w:t>
      </w:r>
      <w:r/>
    </w:p>
    <w:p>
      <w:pPr>
        <w:pStyle w:val="ListNumber"/>
        <w:spacing w:line="240" w:lineRule="auto"/>
        <w:ind w:left="720"/>
      </w:pPr>
      <w:r/>
      <w:hyperlink r:id="rId10">
        <w:r>
          <w:rPr>
            <w:color w:val="0000EE"/>
            <w:u w:val="single"/>
          </w:rPr>
          <w:t>https://www.cnet.com/tech/mobile/apple-intelligence-features-like-chatgpt-hit-iphones-in-ios-18-2-beta/</w:t>
        </w:r>
      </w:hyperlink>
      <w:r>
        <w:t xml:space="preserve"> - Clarifies that Apple Intelligence does not use ChatGPT directly but integrates it as a supplemental service.</w:t>
      </w:r>
      <w:r/>
    </w:p>
    <w:p>
      <w:pPr>
        <w:pStyle w:val="ListNumber"/>
        <w:spacing w:line="240" w:lineRule="auto"/>
        <w:ind w:left="720"/>
      </w:pPr>
      <w:r/>
      <w:hyperlink r:id="rId11">
        <w:r>
          <w:rPr>
            <w:color w:val="0000EE"/>
            <w:u w:val="single"/>
          </w:rPr>
          <w:t>https://9to5mac.com/2024/11/12/public-beta-2-for-macos-152-ipados-182-and-more-adds-these-new-features/</w:t>
        </w:r>
      </w:hyperlink>
      <w:r>
        <w:t xml:space="preserve"> - Mentions the focus on performance improvements and bug fixes in the public beta 2 releases.</w:t>
      </w:r>
      <w:r/>
    </w:p>
    <w:p>
      <w:pPr>
        <w:pStyle w:val="ListNumber"/>
        <w:spacing w:line="240" w:lineRule="auto"/>
        <w:ind w:left="720"/>
      </w:pPr>
      <w:r/>
      <w:hyperlink r:id="rId13">
        <w:r>
          <w:rPr>
            <w:color w:val="0000EE"/>
            <w:u w:val="single"/>
          </w:rPr>
          <w:t>https://www.techtimes.com/articles/308531/20241130/apple-intelligence-need-ghostwriter-essays-emails-ios-182-expands-writing-tools-you.htm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et.com/tech/mobile/apple-intelligence-features-like-chatgpt-hit-iphones-in-ios-18-2-beta/" TargetMode="External"/><Relationship Id="rId11" Type="http://schemas.openxmlformats.org/officeDocument/2006/relationships/hyperlink" Target="https://9to5mac.com/2024/11/12/public-beta-2-for-macos-152-ipados-182-and-more-adds-these-new-features/" TargetMode="External"/><Relationship Id="rId12" Type="http://schemas.openxmlformats.org/officeDocument/2006/relationships/hyperlink" Target="https://9to5mac.com/2024/11/29/in-ios-182-apple-intelligence-can-now-do-all-your-writing-for-you/" TargetMode="External"/><Relationship Id="rId13" Type="http://schemas.openxmlformats.org/officeDocument/2006/relationships/hyperlink" Target="https://www.techtimes.com/articles/308531/20241130/apple-intelligence-need-ghostwriter-essays-emails-ios-182-expands-writing-tools-you.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