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enhances Amazon Connect with AI-driven updates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is making significant strides in the contact centre industry with its Amazon Connect platform, which has been in operation since 2017. At the annual re:Invent conference held in Las Vegas, AWS unveiled a series of updates designed to enhance the AI capabilities of Amazon Connect, which currently serves over 14,000 customers, including well-known companies such as Air Canada, Dish Network, and U.S. Bank.</w:t>
      </w:r>
      <w:r/>
    </w:p>
    <w:p>
      <w:r/>
      <w:r>
        <w:t>Pasquale DeMaio, Vice President and General Manager of Amazon Connect at AWS, stated, speaking to TechCrunch, “When we first came out, we were really a voice-only solution that focused heavily on bringing AI to the contact centre... And pretty quickly, we were able to add more features and get to a bigger feature completeness.” This evolution reflects AWS's commitment to providing a comprehensive solution that now encompasses various communication channels, including chat, email, SMS, WhatsApp, and Apple Messaging for Business.</w:t>
      </w:r>
      <w:r/>
    </w:p>
    <w:p>
      <w:r/>
      <w:r>
        <w:t>The recent updates to Amazon Connect centre on empowering businesses to develop AI-powered self-service workflows. These tools enable companies to manage routine customer service tasks more efficiently, ultimately allowing human agents to focus on complex queries that require a personal touch. DeMaio emphasised that the objective is to create a seamless customer experience while reducing operational costs for businesses.</w:t>
      </w:r>
      <w:r/>
    </w:p>
    <w:p>
      <w:r/>
      <w:r>
        <w:t>In addition to enhancing self-service capabilities, AWS has introduced AI-powered evaluation tools for contact centre managers. These new capabilities are expected to assist managers in identifying performance trends, thereby improving training and overall service quality.</w:t>
      </w:r>
      <w:r/>
    </w:p>
    <w:p>
      <w:r/>
      <w:r>
        <w:t>An intriguing aspect of this update is the focus on proactive customer service. DeMaio articulated that “the best customer service is often proactive," acknowledging that it has been a challenge in the industry. However, with the integration of generative AI and real-time customer tracking tools, businesses can identify events such as flight delays or shipment issues and initiate communication with customers via their preferred channels. This proactive approach not only aims to enhance customer satisfaction but also potentially reduces the frequency of customer enquiries, translating to cost savings for businesses.</w:t>
      </w:r>
      <w:r/>
    </w:p>
    <w:p>
      <w:r/>
      <w:r>
        <w:t>Furthermore, the integration of Amazon Connect with third-party solutions is on the rise. For instance, Salesforce has announced the launch of the ‘Salesforce Contact Center with Amazon Connect’, which merges Amazon Connect’s capabilities with its own customer relationship management (CRM) solutions. AWS explained that this integration provides companies with a unified routing and workflow solution that optimises customer interactions across various communication types.</w:t>
      </w:r>
      <w:r/>
    </w:p>
    <w:p>
      <w:r/>
      <w:r>
        <w:t>Despite these advancements, AWS acknowledges that not all customers are prepared to fully implement generative AI features at this time. DeMaio remarked, “When I talk to customers in the real world...their big thing is: please stop trying to ram [generative] AI down my throat for every solution.” This commentary indicates AWS's commitment to guiding its customers at their own pace, ensuring that they can incorporate AI where it is beneficial while still utilising existing technologies that deliver effective results.</w:t>
      </w:r>
      <w:r/>
    </w:p>
    <w:p>
      <w:r/>
      <w:r>
        <w:t>In summary, with the enhancements to Amazon Connect being rolled out, AWS continues to solidify its position in the contact centre sector by leveraging AI to improve operational efficiency, customer experience, and service quality.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https://www.businesswire.com/news/home/20241201681975/en/Amazon-Connect-Puts-Generative-AI-to-Work-Improving-End-to-End-Customer-Experiences</w:t>
        </w:r>
      </w:hyperlink>
      <w:r>
        <w:t xml:space="preserve"> - Corroborates the introduction of new generative AI enhancements for Amazon Connect, including automated segmentation, AI-powered self-service, and AI guardrails.</w:t>
      </w:r>
      <w:r/>
    </w:p>
    <w:p>
      <w:pPr>
        <w:pStyle w:val="ListNumber"/>
        <w:spacing w:line="240" w:lineRule="auto"/>
        <w:ind w:left="720"/>
      </w:pPr>
      <w:r/>
      <w:hyperlink r:id="rId11">
        <w:r>
          <w:rPr>
            <w:color w:val="0000EE"/>
            <w:u w:val="single"/>
          </w:rPr>
          <w:t>https://press.aboutamazon.com/2024/12/amazon-connect-puts-generative-ai-to-work-improving-end-to-end-customer-experiences</w:t>
        </w:r>
      </w:hyperlink>
      <w:r>
        <w:t xml:space="preserve"> - Supports the details on new capabilities such as proactive customer outreach, improved self-service, and AI-powered agent evaluations.</w:t>
      </w:r>
      <w:r/>
    </w:p>
    <w:p>
      <w:pPr>
        <w:pStyle w:val="ListNumber"/>
        <w:spacing w:line="240" w:lineRule="auto"/>
        <w:ind w:left="720"/>
      </w:pPr>
      <w:r/>
      <w:hyperlink r:id="rId12">
        <w:r>
          <w:rPr>
            <w:color w:val="0000EE"/>
            <w:u w:val="single"/>
          </w:rPr>
          <w:t>https://aws.amazon.com/about-aws/whats-new/2024/12/amazon-connect-generative-ai-powered-self-service-amazon-q-connect/</w:t>
        </w:r>
      </w:hyperlink>
      <w:r>
        <w:t xml:space="preserve"> - Provides information on Amazon Q in Connect and its generative AI-powered self-service capabilities across various channels.</w:t>
      </w:r>
      <w:r/>
    </w:p>
    <w:p>
      <w:pPr>
        <w:pStyle w:val="ListNumber"/>
        <w:spacing w:line="240" w:lineRule="auto"/>
        <w:ind w:left="720"/>
      </w:pPr>
      <w:r/>
      <w:hyperlink r:id="rId13">
        <w:r>
          <w:rPr>
            <w:color w:val="0000EE"/>
            <w:u w:val="single"/>
          </w:rPr>
          <w:t>https://aws.amazon.com/about-aws/whats-new/2024/12/amazon-connect-ai-assistant-customer-segments-trigger-based-campaigns/</w:t>
        </w:r>
      </w:hyperlink>
      <w:r>
        <w:t xml:space="preserve"> - Details the new AI assistant for customer segments and trigger-based campaigns in Amazon Connect.</w:t>
      </w:r>
      <w:r/>
    </w:p>
    <w:p>
      <w:pPr>
        <w:pStyle w:val="ListNumber"/>
        <w:spacing w:line="240" w:lineRule="auto"/>
        <w:ind w:left="720"/>
      </w:pPr>
      <w:r/>
      <w:hyperlink r:id="rId14">
        <w:r>
          <w:rPr>
            <w:color w:val="0000EE"/>
            <w:u w:val="single"/>
          </w:rPr>
          <w:t>https://aws.amazon.com/blogs/contact-center/whats-new-with-amazon-connect-in-2024-empowering-cx-transformation/</w:t>
        </w:r>
      </w:hyperlink>
      <w:r>
        <w:t xml:space="preserve"> - Explains the latest generative AI-powered features, including automated agent evaluations and omnichannel support in Amazon Connect.</w:t>
      </w:r>
      <w:r/>
    </w:p>
    <w:p>
      <w:pPr>
        <w:pStyle w:val="ListNumber"/>
        <w:spacing w:line="240" w:lineRule="auto"/>
        <w:ind w:left="720"/>
      </w:pPr>
      <w:r/>
      <w:hyperlink r:id="rId10">
        <w:r>
          <w:rPr>
            <w:color w:val="0000EE"/>
            <w:u w:val="single"/>
          </w:rPr>
          <w:t>https://www.businesswire.com/news/home/20241201681975/en/Amazon-Connect-Puts-Generative-AI-to-Work-Improving-End-to-End-Customer-Experiences</w:t>
        </w:r>
      </w:hyperlink>
      <w:r>
        <w:t xml:space="preserve"> - Quotes Pasquale DeMaio on the evolution of Amazon Connect and its focus on providing a comprehensive solution across various communication channels.</w:t>
      </w:r>
      <w:r/>
    </w:p>
    <w:p>
      <w:pPr>
        <w:pStyle w:val="ListNumber"/>
        <w:spacing w:line="240" w:lineRule="auto"/>
        <w:ind w:left="720"/>
      </w:pPr>
      <w:r/>
      <w:hyperlink r:id="rId11">
        <w:r>
          <w:rPr>
            <w:color w:val="0000EE"/>
            <w:u w:val="single"/>
          </w:rPr>
          <w:t>https://press.aboutamazon.com/2024/12/amazon-connect-puts-generative-ai-to-work-improving-end-to-end-customer-experiences</w:t>
        </w:r>
      </w:hyperlink>
      <w:r>
        <w:t xml:space="preserve"> - Supports the integration of Amazon Connect with proactive customer service and real-time customer tracking tools.</w:t>
      </w:r>
      <w:r/>
    </w:p>
    <w:p>
      <w:pPr>
        <w:pStyle w:val="ListNumber"/>
        <w:spacing w:line="240" w:lineRule="auto"/>
        <w:ind w:left="720"/>
      </w:pPr>
      <w:r/>
      <w:hyperlink r:id="rId12">
        <w:r>
          <w:rPr>
            <w:color w:val="0000EE"/>
            <w:u w:val="single"/>
          </w:rPr>
          <w:t>https://aws.amazon.com/about-aws/whats-new/2024/12/amazon-connect-generative-ai-powered-self-service-amazon-q-connect/</w:t>
        </w:r>
      </w:hyperlink>
      <w:r>
        <w:t xml:space="preserve"> - Details how Amazon Q in Connect enables seamless transitions to customer service agents and preserves conversation context.</w:t>
      </w:r>
      <w:r/>
    </w:p>
    <w:p>
      <w:pPr>
        <w:pStyle w:val="ListNumber"/>
        <w:spacing w:line="240" w:lineRule="auto"/>
        <w:ind w:left="720"/>
      </w:pPr>
      <w:r/>
      <w:hyperlink r:id="rId14">
        <w:r>
          <w:rPr>
            <w:color w:val="0000EE"/>
            <w:u w:val="single"/>
          </w:rPr>
          <w:t>https://aws.amazon.com/blogs/contact-center/whats-new-with-amazon-connect-in-2024-empowering-cx-transformation/</w:t>
        </w:r>
      </w:hyperlink>
      <w:r>
        <w:t xml:space="preserve"> - Mentions the integration of Amazon Connect with third-party solutions, such as Salesforce, for unified routing and workflow solutions.</w:t>
      </w:r>
      <w:r/>
    </w:p>
    <w:p>
      <w:pPr>
        <w:pStyle w:val="ListNumber"/>
        <w:spacing w:line="240" w:lineRule="auto"/>
        <w:ind w:left="720"/>
      </w:pPr>
      <w:r/>
      <w:hyperlink r:id="rId11">
        <w:r>
          <w:rPr>
            <w:color w:val="0000EE"/>
            <w:u w:val="single"/>
          </w:rPr>
          <w:t>https://press.aboutamazon.com/2024/12/amazon-connect-puts-generative-ai-to-work-improving-end-to-end-customer-experiences</w:t>
        </w:r>
      </w:hyperlink>
      <w:r>
        <w:t xml:space="preserve"> - Corroborates AWS's commitment to guiding customers at their own pace in implementing generative AI features.</w:t>
      </w:r>
      <w:r/>
    </w:p>
    <w:p>
      <w:pPr>
        <w:pStyle w:val="ListNumber"/>
        <w:spacing w:line="240" w:lineRule="auto"/>
        <w:ind w:left="720"/>
      </w:pPr>
      <w:r/>
      <w:hyperlink r:id="rId13">
        <w:r>
          <w:rPr>
            <w:color w:val="0000EE"/>
            <w:u w:val="single"/>
          </w:rPr>
          <w:t>https://aws.amazon.com/about-aws/whats-new/2024/12/amazon-connect-ai-assistant-customer-segments-trigger-based-campaigns/</w:t>
        </w:r>
      </w:hyperlink>
      <w:r>
        <w:t xml:space="preserve"> - Provides details on the regional availability and pay-as-you-go model for Amazon Connect's new features.</w:t>
      </w:r>
      <w:r/>
    </w:p>
    <w:p>
      <w:pPr>
        <w:pStyle w:val="ListNumber"/>
        <w:spacing w:line="240" w:lineRule="auto"/>
        <w:ind w:left="720"/>
      </w:pPr>
      <w:r/>
      <w:hyperlink r:id="rId15">
        <w:r>
          <w:rPr>
            <w:color w:val="0000EE"/>
            <w:u w:val="single"/>
          </w:rPr>
          <w:t>https://techcrunch.com/2024/12/01/aws-wants-to-make-your-call-center-interactions-less-painful/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1681975/en/Amazon-Connect-Puts-Generative-AI-to-Work-Improving-End-to-End-Customer-Experiences" TargetMode="External"/><Relationship Id="rId11" Type="http://schemas.openxmlformats.org/officeDocument/2006/relationships/hyperlink" Target="https://press.aboutamazon.com/2024/12/amazon-connect-puts-generative-ai-to-work-improving-end-to-end-customer-experiences" TargetMode="External"/><Relationship Id="rId12" Type="http://schemas.openxmlformats.org/officeDocument/2006/relationships/hyperlink" Target="https://aws.amazon.com/about-aws/whats-new/2024/12/amazon-connect-generative-ai-powered-self-service-amazon-q-connect/" TargetMode="External"/><Relationship Id="rId13" Type="http://schemas.openxmlformats.org/officeDocument/2006/relationships/hyperlink" Target="https://aws.amazon.com/about-aws/whats-new/2024/12/amazon-connect-ai-assistant-customer-segments-trigger-based-campaigns/" TargetMode="External"/><Relationship Id="rId14" Type="http://schemas.openxmlformats.org/officeDocument/2006/relationships/hyperlink" Target="https://aws.amazon.com/blogs/contact-center/whats-new-with-amazon-connect-in-2024-empowering-cx-transformation/" TargetMode="External"/><Relationship Id="rId15" Type="http://schemas.openxmlformats.org/officeDocument/2006/relationships/hyperlink" Target="https://techcrunch.com/2024/12/01/aws-wants-to-make-your-call-center-interactions-less-painf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