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partners with AWS and SAP to transform IT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and SAP have entered into a strategic partnership aimed at transforming the British Broadcasting Corporation's (BBC) IT systems through a significant transition to cloud technology. This collaboration was announced in a press release on Wednesday, marking a progressive step in the BBC's ongoing digital transformation journey.</w:t>
      </w:r>
      <w:r/>
    </w:p>
    <w:p>
      <w:r/>
      <w:r>
        <w:t>As part of this initiative, the BBC will implement RISE with SAP on AWS, which is anticipated to streamline its operations in critical areas such as finance, human resources, and procurement. AWS emphasised that this move to the cloud will not only simplify the BBC's IT systems but also make them more cost-effective, allowing the organisation to concentrate its investments on delivering high-quality services to its audience.</w:t>
      </w:r>
      <w:r/>
    </w:p>
    <w:p>
      <w:r/>
      <w:r>
        <w:t>Peter O’Kane, Chief Technology Officer at the BBC, commented on the initiative, stating, “We want to make sure we’re investing the most we can in services for audiences. By simplifying our IT services, we can focus on running our business and ensure we’re meeting the needs of our viewers and listeners.” This reflects the BBC’s commitment to enhancing its service delivery amidst evolving technological landscapes.</w:t>
      </w:r>
      <w:r/>
    </w:p>
    <w:p>
      <w:r/>
      <w:r>
        <w:t>Leila Romane, Managing Director of SAP UK and Ireland, noted, “This marks a key moment in the BBC’s aim to streamline its business operations. We are delighted to partner with the BBC, and our solutions, backed by the security and availability of the AWS Cloud, means the BBC has the ideal foundation to deliver on its promise to serve all audiences.” This partnership underscores the importance of reliable cloud infrastructure in modern business operations.</w:t>
      </w:r>
      <w:r/>
    </w:p>
    <w:p>
      <w:r/>
      <w:r>
        <w:t>Tanuja Randery, Vice President and Managing Director for Europe, the Middle East and Africa (EMEA) at AWS, expressed the company’s enthusiasm for the partnership, stating, “We’re delighted that the BBC has chosen to move its critical SAP business systems to run on AWS. Our proven track record in delivering high-performance, secure, and scalable cloud services aligns perfectly with the BBC’s needs and enables them to improve performance, increase resilience and reliability, and accelerate their digital transformation journey with confidence.”</w:t>
      </w:r>
      <w:r/>
    </w:p>
    <w:p>
      <w:r/>
      <w:r>
        <w:t>The partnership is positioned as a response to the rapidly evolving business landscape, with both AWS and SAP aiming to support the BBC in navigating its transition effectively. Additional updates related to this partnership are expected to be rolled out over the coming months, as the BBC advances its plans for digital transformation.</w:t>
      </w:r>
      <w:r/>
    </w:p>
    <w:p>
      <w:r/>
      <w:r>
        <w:t>SAP, a leader in enterprise applications and business AI for over five decades, continues to innovate at the intersection of business and technology. AWS, since its inception in 2006, has emerged as a comprehensive cloud platform, offering over 240 services to meet diverse workloads across various sectors. Collectively, these two organisations are positioning the BBC to better serve its audience in a digital-first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https://insidesap.com/sap-and-aws-simplify-it-systems-at-the-bbc/</w:t>
        </w:r>
      </w:hyperlink>
      <w:r>
        <w:t xml:space="preserve"> - Corroborates the collaboration between SAP and AWS to enhance the BBC's IT infrastructure by moving key systems to the cloud, and the role of SAP S/4HANA and SAP Business Technology Platform in this transformation.</w:t>
      </w:r>
      <w:r/>
    </w:p>
    <w:p>
      <w:pPr>
        <w:pStyle w:val="ListNumber"/>
        <w:spacing w:line="240" w:lineRule="auto"/>
        <w:ind w:left="720"/>
      </w:pPr>
      <w:r/>
      <w:hyperlink r:id="rId11">
        <w:r>
          <w:rPr>
            <w:color w:val="0000EE"/>
            <w:u w:val="single"/>
          </w:rPr>
          <w:t>https://press.aboutamazon.com/aws/2024/11/sap-and-amazon-web-services-help-bbc-simplify-its-it-systems-in-cost-effective-move-to-the-cloud</w:t>
        </w:r>
      </w:hyperlink>
      <w:r>
        <w:t xml:space="preserve"> - Supports the announcement of the partnership and the implementation of RISE with SAP on AWS to streamline the BBC's IT systems in finance, HR, and procurement.</w:t>
      </w:r>
      <w:r/>
    </w:p>
    <w:p>
      <w:pPr>
        <w:pStyle w:val="ListNumber"/>
        <w:spacing w:line="240" w:lineRule="auto"/>
        <w:ind w:left="720"/>
      </w:pPr>
      <w:r/>
      <w:hyperlink r:id="rId12">
        <w:r>
          <w:rPr>
            <w:color w:val="0000EE"/>
            <w:u w:val="single"/>
          </w:rPr>
          <w:t>https://www.pymnts.com/amazon/2024/amazon-and-sap-team-to-help-bbcs-cloud-move/</w:t>
        </w:r>
      </w:hyperlink>
      <w:r>
        <w:t xml:space="preserve"> - Confirms the use of RISE with SAP on AWS, replacing the BBC’s previous model of separate contracts for data centers and software licenses, and the cost-effectiveness of this move.</w:t>
      </w:r>
      <w:r/>
    </w:p>
    <w:p>
      <w:pPr>
        <w:pStyle w:val="ListNumber"/>
        <w:spacing w:line="240" w:lineRule="auto"/>
        <w:ind w:left="720"/>
      </w:pPr>
      <w:r/>
      <w:hyperlink r:id="rId13">
        <w:r>
          <w:rPr>
            <w:color w:val="0000EE"/>
            <w:u w:val="single"/>
          </w:rPr>
          <w:t>https://www.tvbeurope.com/business/bbc-expands-cloud-migration-with-sap-on-aws</w:t>
        </w:r>
      </w:hyperlink>
      <w:r>
        <w:t xml:space="preserve"> - Details the expansion of the BBC’s cloud migration with SAP on AWS, focusing on streamlining processes and workflows across IT systems.</w:t>
      </w:r>
      <w:r/>
    </w:p>
    <w:p>
      <w:pPr>
        <w:pStyle w:val="ListNumber"/>
        <w:spacing w:line="240" w:lineRule="auto"/>
        <w:ind w:left="720"/>
      </w:pPr>
      <w:r/>
      <w:hyperlink r:id="rId14">
        <w:r>
          <w:rPr>
            <w:color w:val="0000EE"/>
            <w:u w:val="single"/>
          </w:rPr>
          <w:t>https://news.sap.com/africa/2024/11/sap-and-amazon-web-services-help-bbc-simplify-its-it-systems-in-cost-effective-move-to-the-cloud/</w:t>
        </w:r>
      </w:hyperlink>
      <w:r>
        <w:t xml:space="preserve"> - Reiterates the partnership and the benefits of using RISE with SAP on AWS for simplifying and cost-effectively running the BBC's IT systems.</w:t>
      </w:r>
      <w:r/>
    </w:p>
    <w:p>
      <w:pPr>
        <w:pStyle w:val="ListNumber"/>
        <w:spacing w:line="240" w:lineRule="auto"/>
        <w:ind w:left="720"/>
      </w:pPr>
      <w:r/>
      <w:hyperlink r:id="rId10">
        <w:r>
          <w:rPr>
            <w:color w:val="0000EE"/>
            <w:u w:val="single"/>
          </w:rPr>
          <w:t>https://insidesap.com/sap-and-aws-simplify-it-systems-at-the-bbc/</w:t>
        </w:r>
      </w:hyperlink>
      <w:r>
        <w:t xml:space="preserve"> - Quotes Peter O’Kane, BBC Chief Technology Officer, on the importance of simplifying IT services to focus on delivering high-quality services to audiences.</w:t>
      </w:r>
      <w:r/>
    </w:p>
    <w:p>
      <w:pPr>
        <w:pStyle w:val="ListNumber"/>
        <w:spacing w:line="240" w:lineRule="auto"/>
        <w:ind w:left="720"/>
      </w:pPr>
      <w:r/>
      <w:hyperlink r:id="rId11">
        <w:r>
          <w:rPr>
            <w:color w:val="0000EE"/>
            <w:u w:val="single"/>
          </w:rPr>
          <w:t>https://press.aboutamazon.com/aws/2024/11/sap-and-amazon-web-services-help-bbc-simplify-its-it-systems-in-cost-effective-move-to-the-cloud</w:t>
        </w:r>
      </w:hyperlink>
      <w:r>
        <w:t xml:space="preserve"> - Includes Leila Romane’s statement on the partnership and the security and availability of the AWS Cloud supporting the BBC’s operations.</w:t>
      </w:r>
      <w:r/>
    </w:p>
    <w:p>
      <w:pPr>
        <w:pStyle w:val="ListNumber"/>
        <w:spacing w:line="240" w:lineRule="auto"/>
        <w:ind w:left="720"/>
      </w:pPr>
      <w:r/>
      <w:hyperlink r:id="rId13">
        <w:r>
          <w:rPr>
            <w:color w:val="0000EE"/>
            <w:u w:val="single"/>
          </w:rPr>
          <w:t>https://www.tvbeurope.com/business/bbc-expands-cloud-migration-with-sap-on-aws</w:t>
        </w:r>
      </w:hyperlink>
      <w:r>
        <w:t xml:space="preserve"> - Reiterates Leila Romane’s comments on the partnership and its impact on the BBC’s business operations.</w:t>
      </w:r>
      <w:r/>
    </w:p>
    <w:p>
      <w:pPr>
        <w:pStyle w:val="ListNumber"/>
        <w:spacing w:line="240" w:lineRule="auto"/>
        <w:ind w:left="720"/>
      </w:pPr>
      <w:r/>
      <w:hyperlink r:id="rId11">
        <w:r>
          <w:rPr>
            <w:color w:val="0000EE"/>
            <w:u w:val="single"/>
          </w:rPr>
          <w:t>https://press.aboutamazon.com/aws/2024/11/sap-and-amazon-web-services-help-bbc-simplify-its-it-systems-in-cost-effective-move-to-the-cloud</w:t>
        </w:r>
      </w:hyperlink>
      <w:r>
        <w:t xml:space="preserve"> - Quotes Tanuja Randery on AWS’s proven track record and the alignment of AWS services with the BBC’s needs for digital transformation.</w:t>
      </w:r>
      <w:r/>
    </w:p>
    <w:p>
      <w:pPr>
        <w:pStyle w:val="ListNumber"/>
        <w:spacing w:line="240" w:lineRule="auto"/>
        <w:ind w:left="720"/>
      </w:pPr>
      <w:r/>
      <w:hyperlink r:id="rId10">
        <w:r>
          <w:rPr>
            <w:color w:val="0000EE"/>
            <w:u w:val="single"/>
          </w:rPr>
          <w:t>https://insidesap.com/sap-and-aws-simplify-it-systems-at-the-bbc/</w:t>
        </w:r>
      </w:hyperlink>
      <w:r>
        <w:t xml:space="preserve"> - Discusses the broader context of the partnership in response to the evolving business landscape and the expected additional updates over the coming months.</w:t>
      </w:r>
      <w:r/>
    </w:p>
    <w:p>
      <w:pPr>
        <w:pStyle w:val="ListNumber"/>
        <w:spacing w:line="240" w:lineRule="auto"/>
        <w:ind w:left="720"/>
      </w:pPr>
      <w:r/>
      <w:hyperlink r:id="rId12">
        <w:r>
          <w:rPr>
            <w:color w:val="0000EE"/>
            <w:u w:val="single"/>
          </w:rPr>
          <w:t>https://www.pymnts.com/amazon/2024/amazon-and-sap-team-to-help-bbcs-cloud-move/</w:t>
        </w:r>
      </w:hyperlink>
      <w:r>
        <w:t xml:space="preserve"> - Provides background on SAP and AWS as leaders in their respective fields, supporting the BBC’s transition to a digital-first world.</w:t>
      </w:r>
      <w:r/>
    </w:p>
    <w:p>
      <w:pPr>
        <w:pStyle w:val="ListNumber"/>
        <w:spacing w:line="240" w:lineRule="auto"/>
        <w:ind w:left="720"/>
      </w:pPr>
      <w:r/>
      <w:hyperlink r:id="rId15">
        <w:r>
          <w:rPr>
            <w:color w:val="0000EE"/>
            <w:u w:val="single"/>
          </w:rPr>
          <w:t>https://techbullion.com/aws-and-sap-partner-to-streamline-bbcs-it-systems-in-game-changing-cloud-transition/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sap.com/sap-and-aws-simplify-it-systems-at-the-bbc/" TargetMode="External"/><Relationship Id="rId11" Type="http://schemas.openxmlformats.org/officeDocument/2006/relationships/hyperlink" Target="https://press.aboutamazon.com/aws/2024/11/sap-and-amazon-web-services-help-bbc-simplify-its-it-systems-in-cost-effective-move-to-the-cloud" TargetMode="External"/><Relationship Id="rId12" Type="http://schemas.openxmlformats.org/officeDocument/2006/relationships/hyperlink" Target="https://www.pymnts.com/amazon/2024/amazon-and-sap-team-to-help-bbcs-cloud-move/" TargetMode="External"/><Relationship Id="rId13" Type="http://schemas.openxmlformats.org/officeDocument/2006/relationships/hyperlink" Target="https://www.tvbeurope.com/business/bbc-expands-cloud-migration-with-sap-on-aws" TargetMode="External"/><Relationship Id="rId14" Type="http://schemas.openxmlformats.org/officeDocument/2006/relationships/hyperlink" Target="https://news.sap.com/africa/2024/11/sap-and-amazon-web-services-help-bbc-simplify-its-it-systems-in-cost-effective-move-to-the-cloud/" TargetMode="External"/><Relationship Id="rId15" Type="http://schemas.openxmlformats.org/officeDocument/2006/relationships/hyperlink" Target="https://techbullion.com/aws-and-sap-partner-to-streamline-bbcs-it-systems-in-game-changing-cloud-tran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