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Ben Wells of Black Stone Cherry discusses AI's impact on music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with TotalRock's "Louder With Ore B" radio show, Ben Wells, the guitarist of the rock band BLACK STONE CHERRY, expressed his views on the impact of artificial intelligence (AI) on the music creation process. According to Wells, while AI presents interesting possibilities, its influence on songwriting may not be felt within his band. "Not us, because… Well, I mean, I don't know; it's still somewhat early days in it," he stated, highlighting the novelty of AI in music production.</w:t>
      </w:r>
      <w:r/>
    </w:p>
    <w:p>
      <w:r/>
      <w:r>
        <w:t>Wells acknowledged the potential benefits that AI could bring to the creative process, similar to social media, which he believes can be "fantastic" when used properly. However, he also voiced concerns about the implications of AI in the music industry, stating, "It is scary to think that you can get on a computer and have a computer write a song for you [in a specific style] just like that." As technology advances, he fears there may come a time when AI could replace human roles, such as sound mixers, which could have significant repercussions for job security within the industry.</w:t>
      </w:r>
      <w:r/>
    </w:p>
    <w:p>
      <w:r/>
      <w:r>
        <w:t>Nevertheless, Wells remained optimistic about the enduring value of human creativity in music. He emphasised, "as long as people are still out there putting pen to paper and writing music, that's always gonna be the number one thing." He underscored the irreplaceable experience of live music, which he believes technology cannot replicate. "Human beings on stage playing for other human beings is something that I don't think you'll ever be able to replicate," he concluded.</w:t>
      </w:r>
      <w:r/>
    </w:p>
    <w:p>
      <w:r/>
      <w:r>
        <w:t>BLACK STONE CHERRY has completed extensive tours over the past two decades, hitting stages across Europe, North America, and beyond. The band recently wrapped up a tour across the United States alongside fellow rock acts CLUTCH and RIVAL SONS. Their latest album, "Screamin' At The Sky", was released in September 2023 via Mascot Records and is available on various formats including white solid vinyl and CD. The album features all-new material, written collaboratively during their tours, and notably includes their first recording with Steve Jewell Jr., who has been part of the touring band since 2021.</w:t>
      </w:r>
      <w:r/>
    </w:p>
    <w:p>
      <w:r/>
      <w:r>
        <w:t>The recording process took place at The Plaza Theater in Glasgow, Kentucky, a venue renowned for its acoustics and rich history, constructed in 1934. The collaborative spirit and innovative approach demonstrated by BLACK STONE CHERRY reflect the ongoing evolution of music in an age where traditional methods are increasingly intermingling with emerging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https://blabbermouth.net/news/black-stone-cherrys-ben-wells-understands-why-a-i-could-be-scary-for-certain-people-in-music-industry</w:t>
        </w:r>
      </w:hyperlink>
      <w:r>
        <w:t xml:space="preserve"> - Corroborates Ben Wells' views on AI in music creation, its potential benefits, and concerns about job security in the music industry.</w:t>
      </w:r>
      <w:r/>
    </w:p>
    <w:p>
      <w:pPr>
        <w:pStyle w:val="ListNumber"/>
        <w:spacing w:line="240" w:lineRule="auto"/>
        <w:ind w:left="720"/>
      </w:pPr>
      <w:r/>
      <w:hyperlink r:id="rId10">
        <w:r>
          <w:rPr>
            <w:color w:val="0000EE"/>
            <w:u w:val="single"/>
          </w:rPr>
          <w:t>https://blabbermouth.net/news/black-stone-cherrys-ben-wells-understands-why-a-i-could-be-scary-for-certain-people-in-music-industry</w:t>
        </w:r>
      </w:hyperlink>
      <w:r>
        <w:t xml:space="preserve"> - Supports the statement that BLACK STONE CHERRY's music creation process is not affected by AI and highlights the importance of human creativity.</w:t>
      </w:r>
      <w:r/>
    </w:p>
    <w:p>
      <w:pPr>
        <w:pStyle w:val="ListNumber"/>
        <w:spacing w:line="240" w:lineRule="auto"/>
        <w:ind w:left="720"/>
      </w:pPr>
      <w:r/>
      <w:hyperlink r:id="rId10">
        <w:r>
          <w:rPr>
            <w:color w:val="0000EE"/>
            <w:u w:val="single"/>
          </w:rPr>
          <w:t>https://blabbermouth.net/news/black-stone-cherrys-ben-wells-understands-why-a-i-could-be-scary-for-certain-people-in-music-industry</w:t>
        </w:r>
      </w:hyperlink>
      <w:r>
        <w:t xml:space="preserve"> - Confirms the band's recent tour with CLUTCH and RIVAL SONS and the release of their latest album 'Screamin' At The Sky'.</w:t>
      </w:r>
      <w:r/>
    </w:p>
    <w:p>
      <w:pPr>
        <w:pStyle w:val="ListNumber"/>
        <w:spacing w:line="240" w:lineRule="auto"/>
        <w:ind w:left="720"/>
      </w:pPr>
      <w:r/>
      <w:hyperlink r:id="rId10">
        <w:r>
          <w:rPr>
            <w:color w:val="0000EE"/>
            <w:u w:val="single"/>
          </w:rPr>
          <w:t>https://blabbermouth.net/news/black-stone-cherrys-ben-wells-understands-why-a-i-could-be-scary-for-certain-people-in-music-industry</w:t>
        </w:r>
      </w:hyperlink>
      <w:r>
        <w:t xml:space="preserve"> - Details the recording process of 'Screamin' At The Sky' at The Plaza Theater in Glasgow, Kentucky.</w:t>
      </w:r>
      <w:r/>
    </w:p>
    <w:p>
      <w:pPr>
        <w:pStyle w:val="ListNumber"/>
        <w:spacing w:line="240" w:lineRule="auto"/>
        <w:ind w:left="720"/>
      </w:pPr>
      <w:r/>
      <w:hyperlink r:id="rId10">
        <w:r>
          <w:rPr>
            <w:color w:val="0000EE"/>
            <w:u w:val="single"/>
          </w:rPr>
          <w:t>https://blabbermouth.net/news/black-stone-cherrys-ben-wells-understands-why-a-i-could-be-scary-for-certain-people-in-music-industry</w:t>
        </w:r>
      </w:hyperlink>
      <w:r>
        <w:t xml:space="preserve"> - Mentions the inclusion of Steve Jewell Jr. in the album recording and his role in the band since 2021.</w:t>
      </w:r>
      <w:r/>
    </w:p>
    <w:p>
      <w:pPr>
        <w:pStyle w:val="ListNumber"/>
        <w:spacing w:line="240" w:lineRule="auto"/>
        <w:ind w:left="720"/>
      </w:pPr>
      <w:r/>
      <w:hyperlink r:id="rId11">
        <w:r>
          <w:rPr>
            <w:color w:val="0000EE"/>
            <w:u w:val="single"/>
          </w:rPr>
          <w:t>https://www.youtube.com/watch?v=D-xN4wF1kv4</w:t>
        </w:r>
      </w:hyperlink>
      <w:r>
        <w:t xml:space="preserve"> - Provides an exclusive interview with Ben Wells on the Louder radio show, supporting his views on AI and music.</w:t>
      </w:r>
      <w:r/>
    </w:p>
    <w:p>
      <w:pPr>
        <w:pStyle w:val="ListNumber"/>
        <w:spacing w:line="240" w:lineRule="auto"/>
        <w:ind w:left="720"/>
      </w:pPr>
      <w:r/>
      <w:hyperlink r:id="rId12">
        <w:r>
          <w:rPr>
            <w:color w:val="0000EE"/>
            <w:u w:val="single"/>
          </w:rPr>
          <w:t>https://blabbermouth.net/news/black-stone-cherrys-ben-wells-says-his-band-has-embraced-music-streaming-you-have-to-kind-of-grow-with-it</w:t>
        </w:r>
      </w:hyperlink>
      <w:r>
        <w:t xml:space="preserve"> - Contextualizes BLACK STONE CHERRY's adaptation to changing music industry trends, though not directly about AI.</w:t>
      </w:r>
      <w:r/>
    </w:p>
    <w:p>
      <w:pPr>
        <w:pStyle w:val="ListNumber"/>
        <w:spacing w:line="240" w:lineRule="auto"/>
        <w:ind w:left="720"/>
      </w:pPr>
      <w:r/>
      <w:hyperlink r:id="rId10">
        <w:r>
          <w:rPr>
            <w:color w:val="0000EE"/>
            <w:u w:val="single"/>
          </w:rPr>
          <w:t>https://blabbermouth.net/news/black-stone-cherrys-ben-wells-understands-why-a-i-could-be-scary-for-certain-people-in-music-industry</w:t>
        </w:r>
      </w:hyperlink>
      <w:r>
        <w:t xml:space="preserve"> - Highlights the band's extensive touring history across Europe, North America, and other territories.</w:t>
      </w:r>
      <w:r/>
    </w:p>
    <w:p>
      <w:pPr>
        <w:pStyle w:val="ListNumber"/>
        <w:spacing w:line="240" w:lineRule="auto"/>
        <w:ind w:left="720"/>
      </w:pPr>
      <w:r/>
      <w:hyperlink r:id="rId10">
        <w:r>
          <w:rPr>
            <w:color w:val="0000EE"/>
            <w:u w:val="single"/>
          </w:rPr>
          <w:t>https://blabbermouth.net/news/black-stone-cherrys-ben-wells-understands-why-a-i-could-be-scary-for-certain-people-in-music-industry</w:t>
        </w:r>
      </w:hyperlink>
      <w:r>
        <w:t xml:space="preserve"> - Confirms the release formats of 'Screamin' At The Sky', including white solid vinyl, limited edition vinyl boxset, CD, and digital.</w:t>
      </w:r>
      <w:r/>
    </w:p>
    <w:p>
      <w:pPr>
        <w:pStyle w:val="ListNumber"/>
        <w:spacing w:line="240" w:lineRule="auto"/>
        <w:ind w:left="720"/>
      </w:pPr>
      <w:r/>
      <w:hyperlink r:id="rId13">
        <w:r>
          <w:rPr>
            <w:color w:val="0000EE"/>
            <w:u w:val="single"/>
          </w:rPr>
          <w:t>https://themachineshop.info/?page_id=6865</w:t>
        </w:r>
      </w:hyperlink>
      <w:r>
        <w:t xml:space="preserve"> - Supports the release of 'Screamin' At The Sky' and the band's ongoing activities.</w:t>
      </w:r>
      <w:r/>
    </w:p>
    <w:p>
      <w:pPr>
        <w:pStyle w:val="ListNumber"/>
        <w:spacing w:line="240" w:lineRule="auto"/>
        <w:ind w:left="720"/>
      </w:pPr>
      <w:r/>
      <w:hyperlink r:id="rId10">
        <w:r>
          <w:rPr>
            <w:color w:val="0000EE"/>
            <w:u w:val="single"/>
          </w:rPr>
          <w:t>https://blabbermouth.net/news/black-stone-cherrys-ben-wells-understands-why-a-i-could-be-scary-for-certain-people-in-music-industry</w:t>
        </w:r>
      </w:hyperlink>
      <w:r>
        <w:t xml:space="preserve"> - Emphasizes the irreplaceable experience of live music as mentioned by Ben Wells.</w:t>
      </w:r>
      <w:r/>
    </w:p>
    <w:p>
      <w:pPr>
        <w:pStyle w:val="ListNumber"/>
        <w:spacing w:line="240" w:lineRule="auto"/>
        <w:ind w:left="720"/>
      </w:pPr>
      <w:r/>
      <w:hyperlink r:id="rId10">
        <w:r>
          <w:rPr>
            <w:color w:val="0000EE"/>
            <w:u w:val="single"/>
          </w:rPr>
          <w:t>https://blabbermouth.net/news/black-stone-cherrys-ben-wells-understands-why-a-i-could-be-scary-for-certain-people-in-music-industry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abbermouth.net/news/black-stone-cherrys-ben-wells-understands-why-a-i-could-be-scary-for-certain-people-in-music-industry" TargetMode="External"/><Relationship Id="rId11" Type="http://schemas.openxmlformats.org/officeDocument/2006/relationships/hyperlink" Target="https://www.youtube.com/watch?v=D-xN4wF1kv4" TargetMode="External"/><Relationship Id="rId12" Type="http://schemas.openxmlformats.org/officeDocument/2006/relationships/hyperlink" Target="https://blabbermouth.net/news/black-stone-cherrys-ben-wells-says-his-band-has-embraced-music-streaming-you-have-to-kind-of-grow-with-it" TargetMode="External"/><Relationship Id="rId13" Type="http://schemas.openxmlformats.org/officeDocument/2006/relationships/hyperlink" Target="https://themachineshop.info/?page_id=68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