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Booking.com launches AI Tech Stack Advisor to aid hoteliers in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Booking.com has joined forces with HotelTechReport.com to introduce the AI Tech Stack Advisor, a new tool aimed at assisting hoteliers in navigating their digital transformation journeys and achieving growth. This development was announced recently and signifies a strategic move towards enhancing the use of technology in the hospitality sector.</w:t>
      </w:r>
      <w:r/>
    </w:p>
    <w:p>
      <w:r/>
      <w:r>
        <w:t>The AI Tech Stack Advisor harnesses generative AI capabilities to deliver tailored assessments to hotels based on their existing technological frameworks and the specific characteristics of their properties. Through a comprehensive analysis that utilises HotelTechReport’s extensive review database, the tool identifies various technologies and resources that could substantially enhance business performance. These include channel managers, revenue management systems, upselling solutions, and customer relationship management tools.</w:t>
      </w:r>
      <w:r/>
    </w:p>
    <w:p>
      <w:r/>
      <w:r>
        <w:t>One of the key advantages of this tool is its ability to foster connections between hoteliers and potential tech vendors, thereby expediting informed decision-making processes. For connectivity partners of Booking.com, the AI Tech Stack Advisor also presents numerous opportunities, as it opens access to a large pool of hotels that may be just beginning their journey into the hospitality technology landscape or that require guidance to elevate their tech capabilities.</w:t>
      </w:r>
      <w:r/>
    </w:p>
    <w:p>
      <w:r/>
      <w:r>
        <w:t>An additional feature of the AI Tech Stack Advisor is its provision of a ‘Digital Transformation Score’. This score serves as a benchmark comparison against a set of competing hotels, allowing users to monitor their performance and track the progress of their digital transformation journey over time.</w:t>
      </w:r>
      <w:r/>
    </w:p>
    <w:p>
      <w:r/>
      <w:r>
        <w:t>Eddy Veldhuizen, senior director of travel technology ecosystems at Booking.com, commented on the launch, stating, “As technology rapidly evolves, hoteliers are keen to leverage the latest tools to help them sustain growth. However, the task of identifying, investing in and implementing new tools can be daunting. The AI Tech Stack Advisor helps lower that barrier for hoteliers – both large and small – providing invaluable insights to help optimize their businesses, drive value and ultimately better serve their guests.”</w:t>
      </w:r>
      <w:r/>
    </w:p>
    <w:p>
      <w:r/>
      <w:r>
        <w:t>Jordan Hollander, CEO of HotelTechReport.com, praised the initiative, highlighting that, “The AI Tech Stack Advisor is yet another example of Booking.com delivering a first-of-its-kind innovation to the industry. This tool has been purpose-built to help hoteliers accelerate the pace of digital transformation in hospitality and grow their business. During this project, it became clear to us that the Booking.com team feels a deep sense of responsibility for the success of properties far beyond the bookings that come through its website.”</w:t>
      </w:r>
      <w:r/>
    </w:p>
    <w:p>
      <w:r/>
      <w:r>
        <w:t>Currently, the AI Tech Stack Advisor is available to hoteliers with plans to extend its functionality to encompass homes and other types of accommodation by 2025. In its initial rollout phase, new users are permitted to run the audit for one property, with options for additional hotels available upon request.</w:t>
      </w:r>
      <w:r/>
    </w:p>
    <w:p>
      <w:r/>
      <w:r>
        <w:t>This launch follows a series of AI-driven innovations from Booking.com, including enhancements to its AI Trip Planner tool, the introduction of AI-powered smart search filters, and the establishment of property Q&amp;As, further solidifying the company's commitment to integrating advanced technology into the hospitality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https://www.travolution.com/news/travel-sectors/accommodation/booking.com-launches-ai-tech-stack-advisor-with-hoteltechreport.com/</w:t>
        </w:r>
      </w:hyperlink>
      <w:r>
        <w:t xml:space="preserve"> - Corroborates the launch of the AI Tech Stack Advisor and its partnership with HotelTechReport.com, as well as the tool's use of generative AI for personalized assessments.</w:t>
      </w:r>
      <w:r/>
    </w:p>
    <w:p>
      <w:pPr>
        <w:pStyle w:val="ListNumber"/>
        <w:spacing w:line="240" w:lineRule="auto"/>
        <w:ind w:left="720"/>
      </w:pPr>
      <w:r/>
      <w:hyperlink r:id="rId11">
        <w:r>
          <w:rPr>
            <w:color w:val="0000EE"/>
            <w:u w:val="single"/>
          </w:rPr>
          <w:t>https://news.booking.com/bookingcom-and-hoteltechreportcom-launch-ai-tech-stack-advisor-to-empower-digitalization-among-hoteliers/</w:t>
        </w:r>
      </w:hyperlink>
      <w:r>
        <w:t xml:space="preserve"> - Details the AI Tech Stack Advisor's features, including its use of HotelTechReport’s review database and the provision of a ‘Digital Transformation Score’.</w:t>
      </w:r>
      <w:r/>
    </w:p>
    <w:p>
      <w:pPr>
        <w:pStyle w:val="ListNumber"/>
        <w:spacing w:line="240" w:lineRule="auto"/>
        <w:ind w:left="720"/>
      </w:pPr>
      <w:r/>
      <w:hyperlink r:id="rId11">
        <w:r>
          <w:rPr>
            <w:color w:val="0000EE"/>
            <w:u w:val="single"/>
          </w:rPr>
          <w:t>https://news.booking.com/bookingcom-and-hoteltechreportcom-launch-ai-tech-stack-advisor-to-empower-digitalization-among-hoteliers/</w:t>
        </w:r>
      </w:hyperlink>
      <w:r>
        <w:t xml:space="preserve"> - Explains how the tool connects hoteliers with potential tech vendors and opens opportunities for Booking.com’s connectivity partners.</w:t>
      </w:r>
      <w:r/>
    </w:p>
    <w:p>
      <w:pPr>
        <w:pStyle w:val="ListNumber"/>
        <w:spacing w:line="240" w:lineRule="auto"/>
        <w:ind w:left="720"/>
      </w:pPr>
      <w:r/>
      <w:hyperlink r:id="rId10">
        <w:r>
          <w:rPr>
            <w:color w:val="0000EE"/>
            <w:u w:val="single"/>
          </w:rPr>
          <w:t>https://www.travolution.com/news/travel-sectors/accommodation/booking.com-launches-ai-tech-stack-advisor-with-hoteltechreport.com/</w:t>
        </w:r>
      </w:hyperlink>
      <w:r>
        <w:t xml:space="preserve"> - Quotes Eddy Veldhuizen on the benefits of the AI Tech Stack Advisor for hoteliers in optimizing their businesses and serving guests better.</w:t>
      </w:r>
      <w:r/>
    </w:p>
    <w:p>
      <w:pPr>
        <w:pStyle w:val="ListNumber"/>
        <w:spacing w:line="240" w:lineRule="auto"/>
        <w:ind w:left="720"/>
      </w:pPr>
      <w:r/>
      <w:hyperlink r:id="rId11">
        <w:r>
          <w:rPr>
            <w:color w:val="0000EE"/>
            <w:u w:val="single"/>
          </w:rPr>
          <w:t>https://news.booking.com/bookingcom-and-hoteltechreportcom-launch-ai-tech-stack-advisor-to-empower-digitalization-among-hoteliers/</w:t>
        </w:r>
      </w:hyperlink>
      <w:r>
        <w:t xml:space="preserve"> - Includes Jordan Hollander’s comments on the tool’s purpose and Booking.com’s commitment to the success of hotel properties.</w:t>
      </w:r>
      <w:r/>
    </w:p>
    <w:p>
      <w:pPr>
        <w:pStyle w:val="ListNumber"/>
        <w:spacing w:line="240" w:lineRule="auto"/>
        <w:ind w:left="720"/>
      </w:pPr>
      <w:r/>
      <w:hyperlink r:id="rId10">
        <w:r>
          <w:rPr>
            <w:color w:val="0000EE"/>
            <w:u w:val="single"/>
          </w:rPr>
          <w:t>https://www.travolution.com/news/travel-sectors/accommodation/booking.com-launches-ai-tech-stack-advisor-with-hoteltechreport.com/</w:t>
        </w:r>
      </w:hyperlink>
      <w:r>
        <w:t xml:space="preserve"> - Mentions the current availability of the AI Tech Stack Advisor for hoteliers and future plans to include homes and other accommodation types by 2025.</w:t>
      </w:r>
      <w:r/>
    </w:p>
    <w:p>
      <w:pPr>
        <w:pStyle w:val="ListNumber"/>
        <w:spacing w:line="240" w:lineRule="auto"/>
        <w:ind w:left="720"/>
      </w:pPr>
      <w:r/>
      <w:hyperlink r:id="rId11">
        <w:r>
          <w:rPr>
            <w:color w:val="0000EE"/>
            <w:u w:val="single"/>
          </w:rPr>
          <w:t>https://news.booking.com/bookingcom-and-hoteltechreportcom-launch-ai-tech-stack-advisor-to-empower-digitalization-among-hoteliers/</w:t>
        </w:r>
      </w:hyperlink>
      <w:r>
        <w:t xml:space="preserve"> - Details the initial rollout phase, allowing new users to run the audit for one property with options for additional hotels upon request.</w:t>
      </w:r>
      <w:r/>
    </w:p>
    <w:p>
      <w:pPr>
        <w:pStyle w:val="ListNumber"/>
        <w:spacing w:line="240" w:lineRule="auto"/>
        <w:ind w:left="720"/>
      </w:pPr>
      <w:r/>
      <w:hyperlink r:id="rId10">
        <w:r>
          <w:rPr>
            <w:color w:val="0000EE"/>
            <w:u w:val="single"/>
          </w:rPr>
          <w:t>https://www.travolution.com/news/travel-sectors/accommodation/booking.com-launches-ai-tech-stack-advisor-with-hoteltechreport.com/</w:t>
        </w:r>
      </w:hyperlink>
      <w:r>
        <w:t xml:space="preserve"> - Corroborates the launch as part of Booking.com’s broader series of AI-driven innovations, including the AI Trip Planner and AI smart search filters.</w:t>
      </w:r>
      <w:r/>
    </w:p>
    <w:p>
      <w:pPr>
        <w:pStyle w:val="ListNumber"/>
        <w:spacing w:line="240" w:lineRule="auto"/>
        <w:ind w:left="720"/>
      </w:pPr>
      <w:r/>
      <w:hyperlink r:id="rId11">
        <w:r>
          <w:rPr>
            <w:color w:val="0000EE"/>
            <w:u w:val="single"/>
          </w:rPr>
          <w:t>https://news.booking.com/bookingcom-and-hoteltechreportcom-launch-ai-tech-stack-advisor-to-empower-digitalization-among-hoteliers/</w:t>
        </w:r>
      </w:hyperlink>
      <w:r>
        <w:t xml:space="preserve"> - Provides context on Booking.com’s mission and its investment in technology to enhance the travel experience.</w:t>
      </w:r>
      <w:r/>
    </w:p>
    <w:p>
      <w:pPr>
        <w:pStyle w:val="ListNumber"/>
        <w:spacing w:line="240" w:lineRule="auto"/>
        <w:ind w:left="720"/>
      </w:pPr>
      <w:r/>
      <w:hyperlink r:id="rId12">
        <w:r>
          <w:rPr>
            <w:color w:val="0000EE"/>
            <w:u w:val="single"/>
          </w:rPr>
          <w:t>https://www.hospitalitynet.org/organization/17020454.html</w:t>
        </w:r>
      </w:hyperlink>
      <w:r>
        <w:t xml:space="preserve"> - Describes HotelTechReport.com’s role in the partnership and its function as a global research platform for hotel technology.</w:t>
      </w:r>
      <w:r/>
    </w:p>
    <w:p>
      <w:pPr>
        <w:pStyle w:val="ListNumber"/>
        <w:spacing w:line="240" w:lineRule="auto"/>
        <w:ind w:left="720"/>
      </w:pPr>
      <w:r/>
      <w:hyperlink r:id="rId13">
        <w:r>
          <w:rPr>
            <w:color w:val="0000EE"/>
            <w:u w:val="single"/>
          </w:rPr>
          <w:t>https://www.hospitalitynet.org/organization/17004684/bookingcom.html</w:t>
        </w:r>
      </w:hyperlink>
      <w:r>
        <w:t xml:space="preserve"> - Outlines Booking.com’s commitment to integrating advanced technology into the hospitality industry and its broader mission.</w:t>
      </w:r>
      <w:r/>
    </w:p>
    <w:p>
      <w:pPr>
        <w:pStyle w:val="ListNumber"/>
        <w:spacing w:line="240" w:lineRule="auto"/>
        <w:ind w:left="720"/>
      </w:pPr>
      <w:r/>
      <w:hyperlink r:id="rId10">
        <w:r>
          <w:rPr>
            <w:color w:val="0000EE"/>
            <w:u w:val="single"/>
          </w:rPr>
          <w:t>https://www.travolution.com/news/travel-sectors/accommodation/booking.com-launches-ai-tech-stack-advisor-with-hoteltechreport.com/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olution.com/news/travel-sectors/accommodation/booking.com-launches-ai-tech-stack-advisor-with-hoteltechreport.com/" TargetMode="External"/><Relationship Id="rId11" Type="http://schemas.openxmlformats.org/officeDocument/2006/relationships/hyperlink" Target="https://news.booking.com/bookingcom-and-hoteltechreportcom-launch-ai-tech-stack-advisor-to-empower-digitalization-among-hoteliers/" TargetMode="External"/><Relationship Id="rId12" Type="http://schemas.openxmlformats.org/officeDocument/2006/relationships/hyperlink" Target="https://www.hospitalitynet.org/organization/17020454.html" TargetMode="External"/><Relationship Id="rId13" Type="http://schemas.openxmlformats.org/officeDocument/2006/relationships/hyperlink" Target="https://www.hospitalitynet.org/organization/17004684/bookingco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