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Boom appoints industry leaders as non-executive directors to drive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AI Property Management Software provider Boom has announced the appointment of three prominent non-executive directors as it gears up for a significant phase of growth and expansion within the hospitality sector. The company is focused on leveraging artificial intelligence to transform property management practices, aiming to provide fully integrated solutions for short-term rental (STR) businesses.</w:t>
      </w:r>
      <w:r/>
    </w:p>
    <w:p>
      <w:r/>
      <w:r>
        <w:t>Alex Husner, an established marketing expert and host of the podcast "Alex &amp; Annie: The Real Women of Vacation Rentals," joins Boom in a marketing advisory role. Husner brings to the team over 13 years of experience in the STR sector, having worked at Condo-World Resort Properties and Casago. Reflecting on her new role, Husner stated, “Boom’s technology is redefining what property managers can accomplish, freeing up their time to focus on strategy, innovation and business development. Joining a company at the forefront of using AI to transform the industry is an amazing opportunity to shape how marketing strategies are optimised for maximum efficiency and growth.”</w:t>
      </w:r>
      <w:r/>
    </w:p>
    <w:p>
      <w:r/>
      <w:r>
        <w:t>Richard Vaughton, who has expertise in scaling and selling multiple property portfolios across the UK and Europe, joins Boom’s advisory board. Now specialising in advising scaling businesses and mergers and acquisitions (M&amp;A), Vaughton aims to utilise his in-depth sector knowledge and insights on technological innovation to bolster Boom's strategic growth. He commented, “Having worked across various different areas of the short-term rental ecosystem, I know the sector is crying out for intelligent, but, more importantly, fully integrated solutions. Boom’s vision isn’t just to automate but to innovate, and I’m eager to contribute to that forward-thinking approach.”</w:t>
      </w:r>
      <w:r/>
    </w:p>
    <w:p>
      <w:r/>
      <w:r>
        <w:t>Chad Blankenship, previously a leader at Southern Vacation Rentals, has also joined Boom as a consultant. Blankenship played a crucial role in driving over 15 years of growth for the company, culminating in its acquisition by VTrips. His extensive experience in operations, revenue management, and portfolio growth is expected to enhance Boom's capabilities. He noted, “With Boom, I see a future where AI takes property management from a reactive industry to a proactive one, turning data into actionable insights seamlessly. Joining this team means contributing to an innovation that will empower managers to scale operations like never before.”</w:t>
      </w:r>
      <w:r/>
    </w:p>
    <w:p>
      <w:r/>
      <w:r>
        <w:t>Shahar Goldboim, CEO and founder of Boom, expressed enthusiasm for the new appointments, stating, “Boom is at the forefront of revolutionizing property management with AI, and bringing these three industry titans on board is a monumental step forward. Their combined short-term rental expertise is unparalleled and will help shape the future of our technology in ways that address the unique challenges property managers face every day.”</w:t>
      </w:r>
      <w:r/>
    </w:p>
    <w:p>
      <w:r/>
      <w:r>
        <w:t>The company’s strategic moves are indicative of a broader trend in the hospitality industry, where businesses are increasingly looking to adopt AI-driven solutions to enhance operational efficiency and improve service delivery. As the demand for advanced property management tools continues to grow, Boom's leadership changes are poised to position the company as a key player in an evolving market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https://www.accesswire.com/858844/boom-unveils-an-ai-based-property-management-system-revolutionizing-revenue-and-customer-satisfaction</w:t>
        </w:r>
      </w:hyperlink>
      <w:r>
        <w:t xml:space="preserve"> - This article explains how Boom's AI-powered property management system aims to revolutionize revenue and customer satisfaction, and it details the various features and benefits of the system.</w:t>
      </w:r>
      <w:r/>
    </w:p>
    <w:p>
      <w:pPr>
        <w:pStyle w:val="ListNumber"/>
        <w:spacing w:line="240" w:lineRule="auto"/>
        <w:ind w:left="720"/>
      </w:pPr>
      <w:r/>
      <w:hyperlink r:id="rId11">
        <w:r>
          <w:rPr>
            <w:color w:val="0000EE"/>
            <w:u w:val="single"/>
          </w:rPr>
          <w:t>https://www.rentalscaleup.com/your-rentals-secures-e1-7m-boom-expands-ai-vrws-green-paves-the-eco-path/</w:t>
        </w:r>
      </w:hyperlink>
      <w:r>
        <w:t xml:space="preserve"> - This source discusses Boom's expansion beyond its role as an AI add-on to launching a comprehensive Property Management System (PMS) powered by AI, automating various tasks and enhancing efficiency.</w:t>
      </w:r>
      <w:r/>
    </w:p>
    <w:p>
      <w:pPr>
        <w:pStyle w:val="ListNumber"/>
        <w:spacing w:line="240" w:lineRule="auto"/>
        <w:ind w:left="720"/>
      </w:pPr>
      <w:r/>
      <w:hyperlink r:id="rId12">
        <w:r>
          <w:rPr>
            <w:color w:val="0000EE"/>
            <w:u w:val="single"/>
          </w:rPr>
          <w:t>https://www.boomnow.com/blog/hilton-veteran-joins-boom-is-this-the-future-of-property-management</w:t>
        </w:r>
      </w:hyperlink>
      <w:r>
        <w:t xml:space="preserve"> - This blog post highlights Boom's vision for AI-powered property management, including automated check-ins, intelligent guest communication, and proactive maintenance management, and it mentions the appointment of industry veteran Ian Carter.</w:t>
      </w:r>
      <w:r/>
    </w:p>
    <w:p>
      <w:pPr>
        <w:pStyle w:val="ListNumber"/>
        <w:spacing w:line="240" w:lineRule="auto"/>
        <w:ind w:left="720"/>
      </w:pPr>
      <w:r/>
      <w:hyperlink r:id="rId13">
        <w:r>
          <w:rPr>
            <w:color w:val="0000EE"/>
            <w:u w:val="single"/>
          </w:rPr>
          <w:t>https://shorttermrentalz.com/news/boom-aipms-str-industry/</w:t>
        </w:r>
      </w:hyperlink>
      <w:r>
        <w:t xml:space="preserve"> - This article details Boom's unveiling of the world's first fully AI-powered Property Management System (AiPMS), which integrates all essential property management features and automates tasks such as sales, operations, and maintenance.</w:t>
      </w:r>
      <w:r/>
    </w:p>
    <w:p>
      <w:pPr>
        <w:pStyle w:val="ListNumber"/>
        <w:spacing w:line="240" w:lineRule="auto"/>
        <w:ind w:left="720"/>
      </w:pPr>
      <w:r/>
      <w:hyperlink r:id="rId14">
        <w:r>
          <w:rPr>
            <w:color w:val="0000EE"/>
            <w:u w:val="single"/>
          </w:rPr>
          <w:t>https://www.boomnow.com</w:t>
        </w:r>
      </w:hyperlink>
      <w:r>
        <w:t xml:space="preserve"> - The official Boom website provides an overview of their AI-powered property management system, including features like automated booking management, integrated payment processing, and detailed reporting.</w:t>
      </w:r>
      <w:r/>
    </w:p>
    <w:p>
      <w:pPr>
        <w:pStyle w:val="ListNumber"/>
        <w:spacing w:line="240" w:lineRule="auto"/>
        <w:ind w:left="720"/>
      </w:pPr>
      <w:r/>
      <w:hyperlink r:id="rId10">
        <w:r>
          <w:rPr>
            <w:color w:val="0000EE"/>
            <w:u w:val="single"/>
          </w:rPr>
          <w:t>https://www.accesswire.com/858844/boom-unveils-an-ai-based-property-management-system-revolutionizing-revenue-and-customer-satisfaction</w:t>
        </w:r>
      </w:hyperlink>
      <w:r>
        <w:t xml:space="preserve"> - This source explains how Boom's platform combines efficient field operations with enhanced owner experience and powerful analytics, freeing up time for business growth and informed decision-making.</w:t>
      </w:r>
      <w:r/>
    </w:p>
    <w:p>
      <w:pPr>
        <w:pStyle w:val="ListNumber"/>
        <w:spacing w:line="240" w:lineRule="auto"/>
        <w:ind w:left="720"/>
      </w:pPr>
      <w:r/>
      <w:hyperlink r:id="rId11">
        <w:r>
          <w:rPr>
            <w:color w:val="0000EE"/>
            <w:u w:val="single"/>
          </w:rPr>
          <w:t>https://www.rentalscaleup.com/your-rentals-secures-e1-7m-boom-expands-ai-vrws-green-paves-the-eco-path/</w:t>
        </w:r>
      </w:hyperlink>
      <w:r>
        <w:t xml:space="preserve"> - This article discusses how Boom's AiPMS automates routine tasks, allowing property managers to focus on strategic decision-making and delivering exceptional service.</w:t>
      </w:r>
      <w:r/>
    </w:p>
    <w:p>
      <w:pPr>
        <w:pStyle w:val="ListNumber"/>
        <w:spacing w:line="240" w:lineRule="auto"/>
        <w:ind w:left="720"/>
      </w:pPr>
      <w:r/>
      <w:hyperlink r:id="rId12">
        <w:r>
          <w:rPr>
            <w:color w:val="0000EE"/>
            <w:u w:val="single"/>
          </w:rPr>
          <w:t>https://www.boomnow.com/blog/hilton-veteran-joins-boom-is-this-the-future-of-property-management</w:t>
        </w:r>
      </w:hyperlink>
      <w:r>
        <w:t xml:space="preserve"> - This blog post outlines the benefits of Boom's platform, including increased efficiency, reduced costs, improved guest experiences, and data-driven insights, all of which empower property managers to achieve new levels of success.</w:t>
      </w:r>
      <w:r/>
    </w:p>
    <w:p>
      <w:pPr>
        <w:pStyle w:val="ListNumber"/>
        <w:spacing w:line="240" w:lineRule="auto"/>
        <w:ind w:left="720"/>
      </w:pPr>
      <w:r/>
      <w:hyperlink r:id="rId13">
        <w:r>
          <w:rPr>
            <w:color w:val="0000EE"/>
            <w:u w:val="single"/>
          </w:rPr>
          <w:t>https://shorttermrentalz.com/news/boom-aipms-str-industry/</w:t>
        </w:r>
      </w:hyperlink>
      <w:r>
        <w:t xml:space="preserve"> - This source details how Boom's AiPMS shifts the focus from routine duties to strategic decision-making and delivering exceptional service, and it mentions the platform's ability to handle tasks such as responding to guest inquiries and coordinating maintenance.</w:t>
      </w:r>
      <w:r/>
    </w:p>
    <w:p>
      <w:pPr>
        <w:pStyle w:val="ListNumber"/>
        <w:spacing w:line="240" w:lineRule="auto"/>
        <w:ind w:left="720"/>
      </w:pPr>
      <w:r/>
      <w:hyperlink r:id="rId14">
        <w:r>
          <w:rPr>
            <w:color w:val="0000EE"/>
            <w:u w:val="single"/>
          </w:rPr>
          <w:t>https://www.boomnow.com</w:t>
        </w:r>
      </w:hyperlink>
      <w:r>
        <w:t xml:space="preserve"> - The Boom website explains how their AI-driven communication automates guest interactions, providing timely and personalized responses, and how the platform offers comprehensive onboarding support.</w:t>
      </w:r>
      <w:r/>
    </w:p>
    <w:p>
      <w:pPr>
        <w:pStyle w:val="ListNumber"/>
        <w:spacing w:line="240" w:lineRule="auto"/>
        <w:ind w:left="720"/>
      </w:pPr>
      <w:r/>
      <w:hyperlink r:id="rId14">
        <w:r>
          <w:rPr>
            <w:color w:val="0000EE"/>
            <w:u w:val="single"/>
          </w:rPr>
          <w:t>https://www.boomnow.com</w:t>
        </w:r>
      </w:hyperlink>
      <w:r>
        <w:t xml:space="preserve"> - This source highlights Boom's commitment to innovation and growth, including the use of AI to transform the property management industry and provide advanced technology for property managers.</w:t>
      </w:r>
      <w:r/>
    </w:p>
    <w:p>
      <w:pPr>
        <w:pStyle w:val="ListNumber"/>
        <w:spacing w:line="240" w:lineRule="auto"/>
        <w:ind w:left="720"/>
      </w:pPr>
      <w:r/>
      <w:hyperlink r:id="rId15">
        <w:r>
          <w:rPr>
            <w:color w:val="0000EE"/>
            <w:u w:val="single"/>
          </w:rPr>
          <w:t>https://www.travolution.com/news/people/boom-appoints-industry-titans-to-supercharge-its-expansion-plans/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ccesswire.com/858844/boom-unveils-an-ai-based-property-management-system-revolutionizing-revenue-and-customer-satisfaction" TargetMode="External"/><Relationship Id="rId11" Type="http://schemas.openxmlformats.org/officeDocument/2006/relationships/hyperlink" Target="https://www.rentalscaleup.com/your-rentals-secures-e1-7m-boom-expands-ai-vrws-green-paves-the-eco-path/" TargetMode="External"/><Relationship Id="rId12" Type="http://schemas.openxmlformats.org/officeDocument/2006/relationships/hyperlink" Target="https://www.boomnow.com/blog/hilton-veteran-joins-boom-is-this-the-future-of-property-management" TargetMode="External"/><Relationship Id="rId13" Type="http://schemas.openxmlformats.org/officeDocument/2006/relationships/hyperlink" Target="https://shorttermrentalz.com/news/boom-aipms-str-industry/" TargetMode="External"/><Relationship Id="rId14" Type="http://schemas.openxmlformats.org/officeDocument/2006/relationships/hyperlink" Target="https://www.boomnow.com" TargetMode="External"/><Relationship Id="rId15" Type="http://schemas.openxmlformats.org/officeDocument/2006/relationships/hyperlink" Target="https://www.travolution.com/news/people/boom-appoints-industry-titans-to-supercharge-its-expansion-pla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