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Cathie Wood discusses the future of AI and its impact on healthcare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podcast hosted by SoFi's Head of Investment Strategy, Liz Thomas, Cathie Wood, the founder and CEO of ARK Investment Management LLC, outlined her optimistic view on the intersection of artificial intelligence (AI) and business innovation, highlighting Tesla Inc. as a key player in this arena. Wood, known for her leadership of the ARK Innovation ETF (ARKK), described Tesla as “the largest AI project on Earth,” reflecting her belief in AI's transformative potential across various sectors.</w:t>
      </w:r>
      <w:r/>
    </w:p>
    <w:p>
      <w:r/>
      <w:r>
        <w:t>Wood's insights come as part of a broader discussion on emerging technologies and their implications for different industries, particularly emphasising advancements in healthcare. She noted that the integration of AI with sequencing technologies has the potential to revolutionise cancer diagnosis through innovative blood testing methods, especially when combined with CRISPR gene editing capabilities. This outlook positions AI not simply as a tool, but as a driver of significant change within critical health-related sectors.</w:t>
      </w:r>
      <w:r/>
    </w:p>
    <w:p>
      <w:r/>
      <w:r>
        <w:t>While discussing the financial landscape, Wood acknowledged the investor scepticism surrounding heightened capital expenditures, particularly regarding substantial investments from major tech firms. Microsoft Corp's recent increase in spending from $30 billion to $60 billion over a short span of 18 months was cited as an example of the ongoing tension between expansive technological investment and the expectation of immediate returns.</w:t>
      </w:r>
      <w:r/>
    </w:p>
    <w:p>
      <w:r/>
      <w:r>
        <w:t>In terms of investment strategies, Wood's comments come amidst adjustments within ARK's portfolio, including a reduction of $18 million in Tesla holdings across its flagship funds. Despite this adjustment, she maintains a long-term bullish stance on Tesla's autonomous driving capabilities, projecting a revenue opportunity exceeding a trillion dollars. Her perspective extends beyond Tesla, encompassing the broader biologics sector, where she forecasts a potential emergence of a $400 billion market driven by AI, genetic sequencing, and gene editing technologies.</w:t>
      </w:r>
      <w:r/>
    </w:p>
    <w:p>
      <w:r/>
      <w:r>
        <w:t>Wood's confidence in health innovation is further reflected in her management of the ARK Genomic Revolution ETF (ARKG), which currently oversees $1.179 billion in assets. This fund has made substantial investments in companies such as Twist Bioscience Corp. and CRISPR Therapeutics AG, demonstrating a clear commitment to advancements at the cutting edge of biotechnology.</w:t>
      </w:r>
      <w:r/>
    </w:p>
    <w:p>
      <w:r/>
      <w:r>
        <w:t>As the conversation around market valuations unfolds, Wood expressed caution regarding current market multiples, which sit in the low 20s, stating that this leaves minimal margin for error. However, her belief in the potential for transformative business models, particularly those that converge AI with healthcare innovation, remains steadfast. She sees unprecedented opportunities for advances in disease treatment and diagnosis, positioning ARK Invest at the forefront of a rapidly evolving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https://www.youtube.com/watch?v=rQEh7d-qa38</w:t>
        </w:r>
      </w:hyperlink>
      <w:r>
        <w:t xml:space="preserve"> - Cathie Wood discusses the transformative potential of AI and its convergence with other technologies, highlighting its impact on economic growth and various sectors.</w:t>
      </w:r>
      <w:r/>
    </w:p>
    <w:p>
      <w:pPr>
        <w:pStyle w:val="ListNumber"/>
        <w:spacing w:line="240" w:lineRule="auto"/>
        <w:ind w:left="720"/>
      </w:pPr>
      <w:r/>
      <w:hyperlink r:id="rId11">
        <w:r>
          <w:rPr>
            <w:color w:val="0000EE"/>
            <w:u w:val="single"/>
          </w:rPr>
          <w:t>https://www.tdsecurities.com/ca/en/tds-buyside-views-episode-2</w:t>
        </w:r>
      </w:hyperlink>
      <w:r>
        <w:t xml:space="preserve"> - Cathie Wood talks about ARK's five innovation platforms, including AI, and their potential to drive significant economic and technological changes.</w:t>
      </w:r>
      <w:r/>
    </w:p>
    <w:p>
      <w:pPr>
        <w:pStyle w:val="ListNumber"/>
        <w:spacing w:line="240" w:lineRule="auto"/>
        <w:ind w:left="720"/>
      </w:pPr>
      <w:r/>
      <w:hyperlink r:id="rId12">
        <w:r>
          <w:rPr>
            <w:color w:val="0000EE"/>
            <w:u w:val="single"/>
          </w:rPr>
          <w:t>https://www.youtube.com/watch?v=EHAv7eaKD8Q</w:t>
        </w:r>
      </w:hyperlink>
      <w:r>
        <w:t xml:space="preserve"> - Cathie Wood and Peter Diamandis discuss the role of AI in healthcare innovation, including advancements in genome sequencing and gene editing.</w:t>
      </w:r>
      <w:r/>
    </w:p>
    <w:p>
      <w:pPr>
        <w:pStyle w:val="ListNumber"/>
        <w:spacing w:line="240" w:lineRule="auto"/>
        <w:ind w:left="720"/>
      </w:pPr>
      <w:r/>
      <w:hyperlink r:id="rId13">
        <w:r>
          <w:rPr>
            <w:color w:val="0000EE"/>
            <w:u w:val="single"/>
          </w:rPr>
          <w:t>https://podcasts.apple.com/us/podcast/fyi-for-your-innovation/id1271691895</w:t>
        </w:r>
      </w:hyperlink>
      <w:r>
        <w:t xml:space="preserve"> - This podcast features discussions on AI's role in empowering entrepreneurship and shaping the future of commerce, as well as its impact on healthcare and biotechnology.</w:t>
      </w:r>
      <w:r/>
    </w:p>
    <w:p>
      <w:pPr>
        <w:pStyle w:val="ListNumber"/>
        <w:spacing w:line="240" w:lineRule="auto"/>
        <w:ind w:left="720"/>
      </w:pPr>
      <w:r/>
      <w:hyperlink r:id="rId14">
        <w:r>
          <w:rPr>
            <w:color w:val="0000EE"/>
            <w:u w:val="single"/>
          </w:rPr>
          <w:t>https://player.fm/podcasts/Cathie-Wood</w:t>
        </w:r>
      </w:hyperlink>
      <w:r>
        <w:t xml:space="preserve"> - Provides an overview of various podcasts where Cathie Wood discusses AI, healthcare innovation, and the financial implications of these technologies.</w:t>
      </w:r>
      <w:r/>
    </w:p>
    <w:p>
      <w:pPr>
        <w:pStyle w:val="ListNumber"/>
        <w:spacing w:line="240" w:lineRule="auto"/>
        <w:ind w:left="720"/>
      </w:pPr>
      <w:r/>
      <w:hyperlink r:id="rId10">
        <w:r>
          <w:rPr>
            <w:color w:val="0000EE"/>
            <w:u w:val="single"/>
          </w:rPr>
          <w:t>https://www.youtube.com/watch?v=rQEh7d-qa38</w:t>
        </w:r>
      </w:hyperlink>
      <w:r>
        <w:t xml:space="preserve"> - Cathie Wood mentions Tesla as a key player in AI innovation, highlighting its autonomous driving capabilities and potential revenue opportunities.</w:t>
      </w:r>
      <w:r/>
    </w:p>
    <w:p>
      <w:pPr>
        <w:pStyle w:val="ListNumber"/>
        <w:spacing w:line="240" w:lineRule="auto"/>
        <w:ind w:left="720"/>
      </w:pPr>
      <w:r/>
      <w:hyperlink r:id="rId11">
        <w:r>
          <w:rPr>
            <w:color w:val="0000EE"/>
            <w:u w:val="single"/>
          </w:rPr>
          <w:t>https://www.tdsecurities.com/ca/en/tds-buyside-views-episode-2</w:t>
        </w:r>
      </w:hyperlink>
      <w:r>
        <w:t xml:space="preserve"> - Discusses investor skepticism and the financial landscape surrounding major tech firms' investments in AI and other emerging technologies.</w:t>
      </w:r>
      <w:r/>
    </w:p>
    <w:p>
      <w:pPr>
        <w:pStyle w:val="ListNumber"/>
        <w:spacing w:line="240" w:lineRule="auto"/>
        <w:ind w:left="720"/>
      </w:pPr>
      <w:r/>
      <w:hyperlink r:id="rId12">
        <w:r>
          <w:rPr>
            <w:color w:val="0000EE"/>
            <w:u w:val="single"/>
          </w:rPr>
          <w:t>https://www.youtube.com/watch?v=EHAv7eaKD8Q</w:t>
        </w:r>
      </w:hyperlink>
      <w:r>
        <w:t xml:space="preserve"> - Cathie Wood and Peter Diamandis explore the integration of AI with sequencing technologies and CRISPR gene editing in revolutionizing cancer diagnosis.</w:t>
      </w:r>
      <w:r/>
    </w:p>
    <w:p>
      <w:pPr>
        <w:pStyle w:val="ListNumber"/>
        <w:spacing w:line="240" w:lineRule="auto"/>
        <w:ind w:left="720"/>
      </w:pPr>
      <w:r/>
      <w:hyperlink r:id="rId13">
        <w:r>
          <w:rPr>
            <w:color w:val="0000EE"/>
            <w:u w:val="single"/>
          </w:rPr>
          <w:t>https://podcasts.apple.com/us/podcast/fyi-for-your-innovation/id1271691895</w:t>
        </w:r>
      </w:hyperlink>
      <w:r>
        <w:t xml:space="preserve"> - Details ARK's investment strategies, including the management of the ARK Genomic Revolution ETF and investments in biotechnology companies like Twist Bioscience Corp. and CRISPR Therapeutics AG.</w:t>
      </w:r>
      <w:r/>
    </w:p>
    <w:p>
      <w:pPr>
        <w:pStyle w:val="ListNumber"/>
        <w:spacing w:line="240" w:lineRule="auto"/>
        <w:ind w:left="720"/>
      </w:pPr>
      <w:r/>
      <w:hyperlink r:id="rId10">
        <w:r>
          <w:rPr>
            <w:color w:val="0000EE"/>
            <w:u w:val="single"/>
          </w:rPr>
          <w:t>https://www.youtube.com/watch?v=rQEh7d-qa38</w:t>
        </w:r>
      </w:hyperlink>
      <w:r>
        <w:t xml:space="preserve"> - Cathie Wood cautions about current market multiples and emphasizes the potential for transformative business models driven by AI and healthcare innovation.</w:t>
      </w:r>
      <w:r/>
    </w:p>
    <w:p>
      <w:pPr>
        <w:pStyle w:val="ListNumber"/>
        <w:spacing w:line="240" w:lineRule="auto"/>
        <w:ind w:left="720"/>
      </w:pPr>
      <w:r/>
      <w:hyperlink r:id="rId11">
        <w:r>
          <w:rPr>
            <w:color w:val="0000EE"/>
            <w:u w:val="single"/>
          </w:rPr>
          <w:t>https://www.tdsecurities.com/ca/en/tds-buyside-views-episode-2</w:t>
        </w:r>
      </w:hyperlink>
      <w:r>
        <w:t xml:space="preserve"> - Provides context on ARK's long-term bullish stance on companies leveraging AI, genetic sequencing, and gene editing technologies, projecting significant market growth.</w:t>
      </w:r>
      <w:r/>
    </w:p>
    <w:p>
      <w:pPr>
        <w:pStyle w:val="ListNumber"/>
        <w:spacing w:line="240" w:lineRule="auto"/>
        <w:ind w:left="720"/>
      </w:pPr>
      <w:r/>
      <w:hyperlink r:id="rId15">
        <w:r>
          <w:rPr>
            <w:color w:val="0000EE"/>
            <w:u w:val="single"/>
          </w:rPr>
          <w:t>https://www.benzinga.com/news/global/24/11/42238773/cathie-wood-sees-tesla-as-largest-ai-project-on-earth-heres-why-shes-not-worried-about-tech-investmen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rQEh7d-qa38" TargetMode="External"/><Relationship Id="rId11" Type="http://schemas.openxmlformats.org/officeDocument/2006/relationships/hyperlink" Target="https://www.tdsecurities.com/ca/en/tds-buyside-views-episode-2" TargetMode="External"/><Relationship Id="rId12" Type="http://schemas.openxmlformats.org/officeDocument/2006/relationships/hyperlink" Target="https://www.youtube.com/watch?v=EHAv7eaKD8Q" TargetMode="External"/><Relationship Id="rId13" Type="http://schemas.openxmlformats.org/officeDocument/2006/relationships/hyperlink" Target="https://podcasts.apple.com/us/podcast/fyi-for-your-innovation/id1271691895" TargetMode="External"/><Relationship Id="rId14" Type="http://schemas.openxmlformats.org/officeDocument/2006/relationships/hyperlink" Target="https://player.fm/podcasts/Cathie-Wood" TargetMode="External"/><Relationship Id="rId15" Type="http://schemas.openxmlformats.org/officeDocument/2006/relationships/hyperlink" Target="https://www.benzinga.com/news/global/24/11/42238773/cathie-wood-sees-tesla-as-largest-ai-project-on-earth-heres-why-shes-not-worried-about-tech-invest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