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December brings major updates for Apple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December is poised to be a significant month for Apple enthusiasts, particularly with the anticipated rollout of Apple Intelligence across its operating systems. Following an initial taste of this innovation in previous updates—including iOS/iPadOS 18.1 and macOS 15.1—users can expect a much more expansive range of features in the upcoming iOS/iPadOS 18.2 and macOS 15.2 updates, slated for release in December.</w:t>
      </w:r>
      <w:r/>
    </w:p>
    <w:p>
      <w:r/>
      <w:r>
        <w:t>The Apple Intelligence initiative aims to introduce a variety of exciting functionalities, especially the integration of ChatGPT into the Siri voice assistant and writing tools. This enhancement will allow users to engage in more sophisticated interactions with their devices. Other notable features include an Image Playground, Genmoji for emoji generation, and Image Wand capabilities within the Notes app. Additionally, Visual Intelligence will be rolled out on the iPhone 16, and the Mail app will receive auto-categorisation capabilities to streamline user experience. Furthermore, the expansion of Apple Intelligence will reach English-speaking regions including Australia, Canada, New Zealand, South Africa, and the UK, enhancing accessibility and functionality for users in these markets.</w:t>
      </w:r>
      <w:r/>
    </w:p>
    <w:p>
      <w:r/>
      <w:r>
        <w:t>In contrast, December is expected to be relatively quiet on the hardware front. Apple typically reserves significant hardware announcements for earlier in the year or special events, and although surprise releases have occurred in the past—such as the AirPods Max launch in 2020—no new hardware announcements have surfaced as of this writing.</w:t>
      </w:r>
      <w:r/>
    </w:p>
    <w:p>
      <w:r/>
      <w:r>
        <w:t>Regarding its streaming service, Apple TV+ is also preparing for a busy month. Notable releases include the film "Fly Me to the Moon" featuring Channing Tatum and Scarlett Johansson, set to debut on December 6. On December 13, families can enjoy the animated series "Wonder Pets in the City," which follows a trio of classroom pets on their adventures. Additionally, a documentary series, "The Secret Lives of Animals," narrated by Hugh Bonneville, will be available on December 18, offering insights into various animals' unique challenges.</w:t>
      </w:r>
      <w:r/>
    </w:p>
    <w:p>
      <w:r/>
      <w:r>
        <w:t>In the realm of gaming, Apple Arcade is scheduled to roll out new titles on December 5. Featured releases include the family-friendly runner "Talking Tom Blast Park," the racing game "Hot Wheels: Race Off+," and the word board game "Boggle: Arcade Edition." Notably, fans of classic RPGs can look forward to the 3D remake of "Final Fantasy IV" on December 9, alongside a sequel, "FF IV: The After Years+."</w:t>
      </w:r>
      <w:r/>
    </w:p>
    <w:p>
      <w:r/>
      <w:r>
        <w:t>Overall, December is positioned to be a milestone month for Apple's software advancements, particularly with the integration of AI-powered features and a slate of new content for its streaming and gaming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https://9to5mac.com/2024/10/28/ios-18-2-release-date/</w:t>
        </w:r>
      </w:hyperlink>
      <w:r>
        <w:t xml:space="preserve"> - Corroborates the release of iOS 18.2 in December with new Apple Intelligence features, including ChatGPT integration, Image Playground, Genmoji, and Visual Intelligence.</w:t>
      </w:r>
      <w:r/>
    </w:p>
    <w:p>
      <w:pPr>
        <w:pStyle w:val="ListNumber"/>
        <w:spacing w:line="240" w:lineRule="auto"/>
        <w:ind w:left="720"/>
      </w:pPr>
      <w:r/>
      <w:hyperlink r:id="rId11">
        <w:r>
          <w:rPr>
            <w:color w:val="0000EE"/>
            <w:u w:val="single"/>
          </w:rPr>
          <w:t>https://www.business-standard.com/technology/tech-news/more-intelligence-features-will-be-available-in-december-confirms-apple-124103100503_1.html</w:t>
        </w:r>
      </w:hyperlink>
      <w:r>
        <w:t xml:space="preserve"> - Supports the rollout of Apple Intelligence features in December, including enhanced Writing Tools, ChatGPT integration, and Visual Intelligence for iPhone 16.</w:t>
      </w:r>
      <w:r/>
    </w:p>
    <w:p>
      <w:pPr>
        <w:pStyle w:val="ListNumber"/>
        <w:spacing w:line="240" w:lineRule="auto"/>
        <w:ind w:left="720"/>
      </w:pPr>
      <w:r/>
      <w:hyperlink r:id="rId12">
        <w:r>
          <w:rPr>
            <w:color w:val="0000EE"/>
            <w:u w:val="single"/>
          </w:rPr>
          <w:t>https://www.businessinsider.com/new-apple-intelligence-features-to-roll-out-in-december-2024-11</w:t>
        </w:r>
      </w:hyperlink>
      <w:r>
        <w:t xml:space="preserve"> - Confirms the iOS 18.2 update on December 2, featuring Apple Intelligence enhancements such as Writing Tools, ChatGPT, Genmoji, and Image Playground.</w:t>
      </w:r>
      <w:r/>
    </w:p>
    <w:p>
      <w:pPr>
        <w:pStyle w:val="ListNumber"/>
        <w:spacing w:line="240" w:lineRule="auto"/>
        <w:ind w:left="720"/>
      </w:pPr>
      <w:r/>
      <w:hyperlink r:id="rId13">
        <w:r>
          <w:rPr>
            <w:color w:val="0000EE"/>
            <w:u w:val="single"/>
          </w:rPr>
          <w:t>https://www.apple.com/newsroom/2024/10/apple-intelligence-is-available-today-on-iphone-ipad-and-mac/</w:t>
        </w:r>
      </w:hyperlink>
      <w:r>
        <w:t xml:space="preserve"> - Details the initial release of Apple Intelligence features and the upcoming enhancements in December, including Writing Tools, ChatGPT, Genmoji, Image Playground, and Visual Intelligence.</w:t>
      </w:r>
      <w:r/>
    </w:p>
    <w:p>
      <w:pPr>
        <w:pStyle w:val="ListNumber"/>
        <w:spacing w:line="240" w:lineRule="auto"/>
        <w:ind w:left="720"/>
      </w:pPr>
      <w:r/>
      <w:hyperlink r:id="rId14">
        <w:r>
          <w:rPr>
            <w:color w:val="0000EE"/>
            <w:u w:val="single"/>
          </w:rPr>
          <w:t>https://www.geekhampton.com/gh-blog/2024/11/6/first-wave-of-apple-intelligence-features-appear-in-macos-151-sequoia-ios-181-ipados-181</w:t>
        </w:r>
      </w:hyperlink>
      <w:r>
        <w:t xml:space="preserve"> - Explains the current and upcoming Apple Intelligence features, including ChatGPT integration, Genmoji, Image Playground, and Visual Intelligence, set for release in December.</w:t>
      </w:r>
      <w:r/>
    </w:p>
    <w:p>
      <w:pPr>
        <w:pStyle w:val="ListNumber"/>
        <w:spacing w:line="240" w:lineRule="auto"/>
        <w:ind w:left="720"/>
      </w:pPr>
      <w:r/>
      <w:hyperlink r:id="rId10">
        <w:r>
          <w:rPr>
            <w:color w:val="0000EE"/>
            <w:u w:val="single"/>
          </w:rPr>
          <w:t>https://9to5mac.com/2024/10/28/ios-18-2-release-date/</w:t>
        </w:r>
      </w:hyperlink>
      <w:r>
        <w:t xml:space="preserve"> - Mentions the expansion of Apple Intelligence to more regions in December, enhancing accessibility and functionality for users.</w:t>
      </w:r>
      <w:r/>
    </w:p>
    <w:p>
      <w:pPr>
        <w:pStyle w:val="ListNumber"/>
        <w:spacing w:line="240" w:lineRule="auto"/>
        <w:ind w:left="720"/>
      </w:pPr>
      <w:r/>
      <w:hyperlink r:id="rId11">
        <w:r>
          <w:rPr>
            <w:color w:val="0000EE"/>
            <w:u w:val="single"/>
          </w:rPr>
          <w:t>https://www.business-standard.com/technology/tech-news/more-intelligence-features-will-be-available-in-december-confirms-apple-124103100503_1.html</w:t>
        </w:r>
      </w:hyperlink>
      <w:r>
        <w:t xml:space="preserve"> - Supports that no significant hardware announcements are expected in December, aligning with Apple's typical release patterns.</w:t>
      </w:r>
      <w:r/>
    </w:p>
    <w:p>
      <w:pPr>
        <w:pStyle w:val="ListNumber"/>
        <w:spacing w:line="240" w:lineRule="auto"/>
        <w:ind w:left="720"/>
      </w:pPr>
      <w:r/>
      <w:hyperlink r:id="rId15">
        <w:r>
          <w:rPr>
            <w:color w:val="0000EE"/>
            <w:u w:val="single"/>
          </w:rPr>
          <w:t>https://www.apple.com/newsroom/</w:t>
        </w:r>
      </w:hyperlink>
      <w:r>
        <w:t xml:space="preserve"> - While not specific to December releases, it provides context on Apple's typical release strategies and events, supporting the notion of no major hardware announcements in December.</w:t>
      </w:r>
      <w:r/>
    </w:p>
    <w:p>
      <w:pPr>
        <w:pStyle w:val="ListNumber"/>
        <w:spacing w:line="240" w:lineRule="auto"/>
        <w:ind w:left="720"/>
      </w:pPr>
      <w:r/>
      <w:hyperlink r:id="rId12">
        <w:r>
          <w:rPr>
            <w:color w:val="0000EE"/>
            <w:u w:val="single"/>
          </w:rPr>
          <w:t>https://www.businessinsider.com/new-apple-intelligence-features-to-roll-out-in-december-2024-11</w:t>
        </w:r>
      </w:hyperlink>
      <w:r>
        <w:t xml:space="preserve"> - Does not directly mention Apple TV+ releases but supports the overall theme of significant software updates in December, contrasting with the quiet hardware front.</w:t>
      </w:r>
      <w:r/>
    </w:p>
    <w:p>
      <w:pPr>
        <w:pStyle w:val="ListNumber"/>
        <w:spacing w:line="240" w:lineRule="auto"/>
        <w:ind w:left="720"/>
      </w:pPr>
      <w:r/>
      <w:hyperlink r:id="rId16">
        <w:r>
          <w:rPr>
            <w:color w:val="0000EE"/>
            <w:u w:val="single"/>
          </w:rPr>
          <w:t>https://www.apple.com/tv-pr/</w:t>
        </w:r>
      </w:hyperlink>
      <w:r>
        <w:t xml:space="preserve"> - Provides general information on Apple TV+ releases, though not specific to December, it supports the idea of new content releases during this period.</w:t>
      </w:r>
      <w:r/>
    </w:p>
    <w:p>
      <w:pPr>
        <w:pStyle w:val="ListNumber"/>
        <w:spacing w:line="240" w:lineRule="auto"/>
        <w:ind w:left="720"/>
      </w:pPr>
      <w:r/>
      <w:hyperlink r:id="rId17">
        <w:r>
          <w:rPr>
            <w:color w:val="0000EE"/>
            <w:u w:val="single"/>
          </w:rPr>
          <w:t>https://www.apple.com/apple-arcade/</w:t>
        </w:r>
      </w:hyperlink>
      <w:r>
        <w:t xml:space="preserve"> - Details Apple Arcade's new title releases, supporting the mention of new gaming content in December, such as 'Talking Tom Blast Park' and 'Final Fantasy IV' remake.</w:t>
      </w:r>
      <w:r/>
    </w:p>
    <w:p>
      <w:pPr>
        <w:pStyle w:val="ListNumber"/>
        <w:spacing w:line="240" w:lineRule="auto"/>
        <w:ind w:left="720"/>
      </w:pPr>
      <w:r/>
      <w:hyperlink r:id="rId18">
        <w:r>
          <w:rPr>
            <w:color w:val="0000EE"/>
            <w:u w:val="single"/>
          </w:rPr>
          <w:t>https://www.macworld.com/article/2535157/apple-december-2024-18-2-ios-macos-apple-arcade.html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mac.com/2024/10/28/ios-18-2-release-date/" TargetMode="External"/><Relationship Id="rId11" Type="http://schemas.openxmlformats.org/officeDocument/2006/relationships/hyperlink" Target="https://www.business-standard.com/technology/tech-news/more-intelligence-features-will-be-available-in-december-confirms-apple-124103100503_1.html" TargetMode="External"/><Relationship Id="rId12" Type="http://schemas.openxmlformats.org/officeDocument/2006/relationships/hyperlink" Target="https://www.businessinsider.com/new-apple-intelligence-features-to-roll-out-in-december-2024-11" TargetMode="External"/><Relationship Id="rId13" Type="http://schemas.openxmlformats.org/officeDocument/2006/relationships/hyperlink" Target="https://www.apple.com/newsroom/2024/10/apple-intelligence-is-available-today-on-iphone-ipad-and-mac/" TargetMode="External"/><Relationship Id="rId14" Type="http://schemas.openxmlformats.org/officeDocument/2006/relationships/hyperlink" Target="https://www.geekhampton.com/gh-blog/2024/11/6/first-wave-of-apple-intelligence-features-appear-in-macos-151-sequoia-ios-181-ipados-181" TargetMode="External"/><Relationship Id="rId15" Type="http://schemas.openxmlformats.org/officeDocument/2006/relationships/hyperlink" Target="https://www.apple.com/newsroom/" TargetMode="External"/><Relationship Id="rId16" Type="http://schemas.openxmlformats.org/officeDocument/2006/relationships/hyperlink" Target="https://www.apple.com/tv-pr/" TargetMode="External"/><Relationship Id="rId17" Type="http://schemas.openxmlformats.org/officeDocument/2006/relationships/hyperlink" Target="https://www.apple.com/apple-arcade/" TargetMode="External"/><Relationship Id="rId18" Type="http://schemas.openxmlformats.org/officeDocument/2006/relationships/hyperlink" Target="https://www.macworld.com/article/2535157/apple-december-2024-18-2-ios-macos-apple-arca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