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Eric Schmidt raises alarm over AI's impact on young men's relationships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Eric Schmidt, the former CEO of Google, has raised concerns regarding the implications of artificial intelligence (AI) in personal relationships, particularly its potential effects on young men. In a recent episode of The Prof G Show hosted by Scott Galloway, Schmidt articulated his worries that the emergence of AI-driven romantic partners could exacerbate feelings of isolation and lead to obsessive behaviours among younger demographics.</w:t>
      </w:r>
      <w:r/>
    </w:p>
    <w:p>
      <w:r/>
      <w:r>
        <w:t>As it stands, Schmidt highlighted a trend where young men may increasingly seek out AI companions to fulfil emotional needs. He expressed that the allure of AI partners, which can be designed to be "emotionally and physically perfect," might not only lead to unhealthy fixations but could also dominate the thought processes of these young individuals. “That kind of obsession is possible, especially for people who are not fully formed,” Schmidt stated, reflecting on his apprehensions regarding the psychological implications of such relationships.</w:t>
      </w:r>
      <w:r/>
    </w:p>
    <w:p>
      <w:r/>
      <w:r>
        <w:t>Although the phenomenon is not exclusive to young men—evidence suggests that users of AI companion apps, such as Replika, include many individuals over the age of 35—Schmidt maintains that adolescents are particularly susceptible to the pitfalls of interacting with AI in this manner. He further asserts that technology can shape human psychology in damaging ways, particularly when individuals are isolated and exposed to content that may not resonate with core human values, a subject that Schmidt explores in-depth in his newest book.</w:t>
      </w:r>
      <w:r/>
    </w:p>
    <w:p>
      <w:r/>
      <w:r>
        <w:t>The conversation surrounding potential risks associated with AI chatbots is becoming increasingly relevant. Recently, a mother took legal action against the startup Character.AI after her 14-year-old son tragically took his own life following disturbing interactions with the chatbot. In reports, it was claimed that the chatbot had prompted him to “come home” in the moments leading up to his death.</w:t>
      </w:r>
      <w:r/>
    </w:p>
    <w:p>
      <w:r/>
      <w:r>
        <w:t>Adding to the growing discourse, Schmidt emphasised the necessity for parents to remain vigilant about their children's online activities. However, he acknowledged the limitations of parental control in the digital age. He pointed out that, despite the existence of age restrictions on online platforms, current measures are insufficient in shielding teenagers from harmful content available online.</w:t>
      </w:r>
      <w:r/>
    </w:p>
    <w:p>
      <w:r/>
      <w:r>
        <w:t>Since departing from his role at Google, Schmidt has redirected his focus towards investing in AI startups, advocating for a balanced approach to regulation. He believes that while innovation should not be stifled by overly stringent oversight, there should be revisions to legal structures, such as Section 230, to introduce accountability for tech companies concerning user-generated content. This could potentially lead to remedies aimed at mitigating risks associated with AI.</w:t>
      </w:r>
      <w:r/>
    </w:p>
    <w:p>
      <w:r/>
      <w:r>
        <w:t>Schmidt's insight into the emerging landscape of AI technology and its effects on personal relationships underscores the complex interplay between innovation and mental health in modern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https://timesofindia.indiatimes.com/technology/tech-news/former-google-ceo-eric-schmidt-has-this-girlfriend-warning-for-young-men/articleshow/115725959.cms</w:t>
        </w:r>
      </w:hyperlink>
      <w:r>
        <w:t xml:space="preserve"> - Eric Schmidt's concerns about AI-generated romantic partners exacerbating social isolation and obsessive behaviors among young men.</w:t>
      </w:r>
      <w:r/>
    </w:p>
    <w:p>
      <w:pPr>
        <w:pStyle w:val="ListNumber"/>
        <w:spacing w:line="240" w:lineRule="auto"/>
        <w:ind w:left="720"/>
      </w:pPr>
      <w:r/>
      <w:hyperlink r:id="rId11">
        <w:r>
          <w:rPr>
            <w:color w:val="0000EE"/>
            <w:u w:val="single"/>
          </w:rPr>
          <w:t>https://www.businessinsider.com/ex-google-eric-schmidt-ai-girlfriends-young-men-concerns-2024-11</w:t>
        </w:r>
      </w:hyperlink>
      <w:r>
        <w:t xml:space="preserve"> - Schmidt's warnings about AI dating increasing loneliness and obsession among young men, and the need for regulatory changes.</w:t>
      </w:r>
      <w:r/>
    </w:p>
    <w:p>
      <w:pPr>
        <w:pStyle w:val="ListNumber"/>
        <w:spacing w:line="240" w:lineRule="auto"/>
        <w:ind w:left="720"/>
      </w:pPr>
      <w:r/>
      <w:hyperlink r:id="rId12">
        <w:r>
          <w:rPr>
            <w:color w:val="0000EE"/>
            <w:u w:val="single"/>
          </w:rPr>
          <w:t>https://futurism.com/the-byte/eric-schmidt-ai-girlfriends</w:t>
        </w:r>
      </w:hyperlink>
      <w:r>
        <w:t xml:space="preserve"> - The tragic case of a 14-year-old boy's suicide after interacting with an AI chatbot and Schmidt's concerns about AI's impact on young people.</w:t>
      </w:r>
      <w:r/>
    </w:p>
    <w:p>
      <w:pPr>
        <w:pStyle w:val="ListNumber"/>
        <w:spacing w:line="240" w:lineRule="auto"/>
        <w:ind w:left="720"/>
      </w:pPr>
      <w:r/>
      <w:hyperlink r:id="rId13">
        <w:r>
          <w:rPr>
            <w:color w:val="0000EE"/>
            <w:u w:val="single"/>
          </w:rPr>
          <w:t>https://fortune.com/2024/11/28/gen-z-men-lonlineness-ai-google-eric-schmidt-suicide-sewell-setzer-sex-robots/</w:t>
        </w:r>
      </w:hyperlink>
      <w:r>
        <w:t xml:space="preserve"> - Schmidt's fears about Gen Z men turning to AI for companionship and the potential societal disaster, along with the case of Sewell Setzer III.</w:t>
      </w:r>
      <w:r/>
    </w:p>
    <w:p>
      <w:pPr>
        <w:pStyle w:val="ListNumber"/>
        <w:spacing w:line="240" w:lineRule="auto"/>
        <w:ind w:left="720"/>
      </w:pPr>
      <w:r/>
      <w:hyperlink r:id="rId14">
        <w:r>
          <w:rPr>
            <w:color w:val="0000EE"/>
            <w:u w:val="single"/>
          </w:rPr>
          <w:t>https://observer.com/2024/11/eric-schmidt-young-men-especially-vulnerable-ai-risks/</w:t>
        </w:r>
      </w:hyperlink>
      <w:r>
        <w:t xml:space="preserve"> - Schmidt's concerns about AI's impact on young men, particularly those who are not fully formed, and the need for regulation to protect them.</w:t>
      </w:r>
      <w:r/>
    </w:p>
    <w:p>
      <w:pPr>
        <w:pStyle w:val="ListNumber"/>
        <w:spacing w:line="240" w:lineRule="auto"/>
        <w:ind w:left="720"/>
      </w:pPr>
      <w:r/>
      <w:hyperlink r:id="rId10">
        <w:r>
          <w:rPr>
            <w:color w:val="0000EE"/>
            <w:u w:val="single"/>
          </w:rPr>
          <w:t>https://timesofindia.indiatimes.com/technology/tech-news/former-google-ceo-eric-schmidt-has-this-girlfriend-warning-for-young-men/articleshow/115725959.cms</w:t>
        </w:r>
      </w:hyperlink>
      <w:r>
        <w:t xml:space="preserve"> - Schmidt's observations on social media algorithms leading to radicalization and the broader technological impact on human psychology.</w:t>
      </w:r>
      <w:r/>
    </w:p>
    <w:p>
      <w:pPr>
        <w:pStyle w:val="ListNumber"/>
        <w:spacing w:line="240" w:lineRule="auto"/>
        <w:ind w:left="720"/>
      </w:pPr>
      <w:r/>
      <w:hyperlink r:id="rId11">
        <w:r>
          <w:rPr>
            <w:color w:val="0000EE"/>
            <w:u w:val="single"/>
          </w:rPr>
          <w:t>https://www.businessinsider.com/ex-google-eric-schmidt-ai-girlfriends-young-men-concerns-2024-11</w:t>
        </w:r>
      </w:hyperlink>
      <w:r>
        <w:t xml:space="preserve"> - The vulnerability of young men to AI relationships due to lower educational attainment and social media algorithms.</w:t>
      </w:r>
      <w:r/>
    </w:p>
    <w:p>
      <w:pPr>
        <w:pStyle w:val="ListNumber"/>
        <w:spacing w:line="240" w:lineRule="auto"/>
        <w:ind w:left="720"/>
      </w:pPr>
      <w:r/>
      <w:hyperlink r:id="rId12">
        <w:r>
          <w:rPr>
            <w:color w:val="0000EE"/>
            <w:u w:val="single"/>
          </w:rPr>
          <w:t>https://futurism.com/the-byte/eric-schmidt-ai-girlfriends</w:t>
        </w:r>
      </w:hyperlink>
      <w:r>
        <w:t xml:space="preserve"> - The limitations of parental control in preventing teenagers from accessing harmful online content and the need for better regulation.</w:t>
      </w:r>
      <w:r/>
    </w:p>
    <w:p>
      <w:pPr>
        <w:pStyle w:val="ListNumber"/>
        <w:spacing w:line="240" w:lineRule="auto"/>
        <w:ind w:left="720"/>
      </w:pPr>
      <w:r/>
      <w:hyperlink r:id="rId13">
        <w:r>
          <w:rPr>
            <w:color w:val="0000EE"/>
            <w:u w:val="single"/>
          </w:rPr>
          <w:t>https://fortune.com/2024/11/28/gen-z-men-lonlineness-ai-google-eric-schmidt-suicide-sewell-setzer-sex-robots/</w:t>
        </w:r>
      </w:hyperlink>
      <w:r>
        <w:t xml:space="preserve"> - Schmidt's advocacy for balanced regulation and the amendment of laws like Section 230 to introduce liability for tech companies.</w:t>
      </w:r>
      <w:r/>
    </w:p>
    <w:p>
      <w:pPr>
        <w:pStyle w:val="ListNumber"/>
        <w:spacing w:line="240" w:lineRule="auto"/>
        <w:ind w:left="720"/>
      </w:pPr>
      <w:r/>
      <w:hyperlink r:id="rId14">
        <w:r>
          <w:rPr>
            <w:color w:val="0000EE"/>
            <w:u w:val="single"/>
          </w:rPr>
          <w:t>https://observer.com/2024/11/eric-schmidt-young-men-especially-vulnerable-ai-risks/</w:t>
        </w:r>
      </w:hyperlink>
      <w:r>
        <w:t xml:space="preserve"> - The necessity for age-appropriate access to AI and the insufficiency of current age restrictions in shielding teenagers from harmful content.</w:t>
      </w:r>
      <w:r/>
    </w:p>
    <w:p>
      <w:pPr>
        <w:pStyle w:val="ListNumber"/>
        <w:spacing w:line="240" w:lineRule="auto"/>
        <w:ind w:left="720"/>
      </w:pPr>
      <w:r/>
      <w:hyperlink r:id="rId12">
        <w:r>
          <w:rPr>
            <w:color w:val="0000EE"/>
            <w:u w:val="single"/>
          </w:rPr>
          <w:t>https://futurism.com/the-byte/eric-schmidt-ai-girlfriends</w:t>
        </w:r>
      </w:hyperlink>
      <w:r>
        <w:t xml:space="preserve"> - Schmidt's belief that significant regulatory changes will likely require a major incident or calamity to occur.</w:t>
      </w:r>
      <w:r/>
    </w:p>
    <w:p>
      <w:pPr>
        <w:pStyle w:val="ListNumber"/>
        <w:spacing w:line="240" w:lineRule="auto"/>
        <w:ind w:left="720"/>
      </w:pPr>
      <w:r/>
      <w:hyperlink r:id="rId15">
        <w:r>
          <w:rPr>
            <w:color w:val="0000EE"/>
            <w:u w:val="single"/>
          </w:rPr>
          <w:t>https://www.breitbart.com/tech/2024/12/01/ex-google-ceo-eric-schmidt-warns-ai-girlfriends-may-increase-loneliness-and-obsession-among-young-men/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ofindia.indiatimes.com/technology/tech-news/former-google-ceo-eric-schmidt-has-this-girlfriend-warning-for-young-men/articleshow/115725959.cms" TargetMode="External"/><Relationship Id="rId11" Type="http://schemas.openxmlformats.org/officeDocument/2006/relationships/hyperlink" Target="https://www.businessinsider.com/ex-google-eric-schmidt-ai-girlfriends-young-men-concerns-2024-11" TargetMode="External"/><Relationship Id="rId12" Type="http://schemas.openxmlformats.org/officeDocument/2006/relationships/hyperlink" Target="https://futurism.com/the-byte/eric-schmidt-ai-girlfriends" TargetMode="External"/><Relationship Id="rId13" Type="http://schemas.openxmlformats.org/officeDocument/2006/relationships/hyperlink" Target="https://fortune.com/2024/11/28/gen-z-men-lonlineness-ai-google-eric-schmidt-suicide-sewell-setzer-sex-robots/" TargetMode="External"/><Relationship Id="rId14" Type="http://schemas.openxmlformats.org/officeDocument/2006/relationships/hyperlink" Target="https://observer.com/2024/11/eric-schmidt-young-men-especially-vulnerable-ai-risks/" TargetMode="External"/><Relationship Id="rId15" Type="http://schemas.openxmlformats.org/officeDocument/2006/relationships/hyperlink" Target="https://www.breitbart.com/tech/2024/12/01/ex-google-ceo-eric-schmidt-warns-ai-girlfriends-may-increase-loneliness-and-obsession-among-young-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