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Chrome's new feature aims to improve online shopping with AI-driven store reviews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Google is reportedly in the process of developing a new feature for its Chrome browser, dubbed "Store reviews," which aims to enhance the online shopping experience by utilising artificial intelligence. </w:t>
      </w:r>
      <w:r/>
    </w:p>
    <w:p>
      <w:r/>
      <w:r>
        <w:t>As discovered by social media user Leopeva64, the feature has been observed in the "View page information" bubble located in the browser's URL bar. Currently under development, the Store reviews tool is not yet functional, but it is designed to generate summaries of reviews from independent websites.</w:t>
      </w:r>
      <w:r/>
    </w:p>
    <w:p>
      <w:r/>
      <w:r>
        <w:t>The feature is intended to aggregate user feedback from various trusted review platforms, such as Trust Pilot and ScamAdvisor, which are known for collecting insights on consumer experiences with different retail sites. According to the feature's description, it will provide AI-generated summaries that can help consumers make informed decisions about their online purchases.</w:t>
      </w:r>
      <w:r/>
    </w:p>
    <w:p>
      <w:r/>
      <w:r>
        <w:t xml:space="preserve">Furthermore, the potential functionality includes a dedicated side panel accessible via a button, which would allow users to view all individual reviews related to a particular online store. This functionality not only aligns with the growing trend of employing generative AI for summarisation tasks in digital tools but also reflects a broader movement toward enhancing user engagement and streamlining information retrieval in the online shopping landscape. </w:t>
      </w:r>
      <w:r/>
    </w:p>
    <w:p>
      <w:r/>
      <w:r>
        <w:t>As companies continue to explore AI technologies and their implications for business practices, this development may signify a shift in how consumers interact with and perceive online shopping sites. The anticipated feature could roll out alongside other AI-driven tools, such as Gmail's email summary function, thereby increasing the integration of machine learning and artificial intelligence in everyday internet usage.</w:t>
      </w:r>
      <w:r/>
    </w:p>
    <w:p>
      <w:r/>
      <w:r>
        <w:t>The information indicates a continuing trend of integrating AI into consumer-focused tools, potentially shaping future engagements within e-commerce and online platforms. At this stage, it remains to be seen how effective the Store reviews feature will be once it is fully launched, and how it will influence the browsing habits of users.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https://developer.chrome.com/docs/webstore/support-users</w:t>
        </w:r>
      </w:hyperlink>
      <w:r>
        <w:t xml:space="preserve"> - This link provides information on managing user feedback, including reviews and support, which is relevant to understanding how user feedback is handled in the Chrome Web Store, although it does not specifically mention the 'Store reviews' feature.</w:t>
      </w:r>
      <w:r/>
    </w:p>
    <w:p>
      <w:pPr>
        <w:pStyle w:val="ListNumber"/>
        <w:spacing w:line="240" w:lineRule="auto"/>
        <w:ind w:left="720"/>
      </w:pPr>
      <w:r/>
      <w:hyperlink r:id="rId11">
        <w:r>
          <w:rPr>
            <w:color w:val="0000EE"/>
            <w:u w:val="single"/>
          </w:rPr>
          <w:t>https://support.google.com/chrome_webstore/answer/12225786?hl=en&amp;p=cws_reviews_results</w:t>
        </w:r>
      </w:hyperlink>
      <w:r>
        <w:t xml:space="preserve"> - This link discusses the review process and user feedback on the Chrome Web Store, including how reviews are used to rank items, which is related to the concept of aggregating user feedback.</w:t>
      </w:r>
      <w:r/>
    </w:p>
    <w:p>
      <w:pPr>
        <w:pStyle w:val="ListNumber"/>
        <w:spacing w:line="240" w:lineRule="auto"/>
        <w:ind w:left="720"/>
      </w:pPr>
      <w:r/>
      <w:hyperlink r:id="rId12">
        <w:r>
          <w:rPr>
            <w:color w:val="0000EE"/>
            <w:u w:val="single"/>
          </w:rPr>
          <w:t>https://support.google.com/chrome_webstore/answer/1050673?hl=en&amp;visit_id=638607430816599164-1502491846&amp;p=cws_badges&amp;rd=1</w:t>
        </w:r>
      </w:hyperlink>
      <w:r>
        <w:t xml:space="preserve"> - This link provides guidelines for leaving reviews and using the Chrome Web Store, which is relevant to the context of user reviews and feedback.</w:t>
      </w:r>
      <w:r/>
    </w:p>
    <w:p>
      <w:pPr>
        <w:pStyle w:val="ListNumber"/>
        <w:spacing w:line="240" w:lineRule="auto"/>
        <w:ind w:left="720"/>
      </w:pPr>
      <w:r/>
      <w:hyperlink r:id="rId13">
        <w:r>
          <w:rPr>
            <w:color w:val="0000EE"/>
            <w:u w:val="single"/>
          </w:rPr>
          <w:t>https://developer.chrome.com/docs/webstore/review-process</w:t>
        </w:r>
      </w:hyperlink>
      <w:r>
        <w:t xml:space="preserve"> - This link details the review process for Chrome Web Store items, which includes evaluating user feedback and ensuring compliance with policies, though it does not mention AI-generated summaries.</w:t>
      </w:r>
      <w:r/>
    </w:p>
    <w:p>
      <w:pPr>
        <w:pStyle w:val="ListNumber"/>
        <w:spacing w:line="240" w:lineRule="auto"/>
        <w:ind w:left="720"/>
      </w:pPr>
      <w:r/>
      <w:hyperlink r:id="rId9">
        <w:r>
          <w:rPr>
            <w:color w:val="0000EE"/>
            <w:u w:val="single"/>
          </w:rPr>
          <w:t>https://www.noahwire.com</w:t>
        </w:r>
      </w:hyperlink>
      <w:r>
        <w:t xml:space="preserve"> - This is the source of the information about the 'Store reviews' feature, but since it is not directly accessible, it cannot be used to corroborate specific details without the full article content.</w:t>
      </w:r>
      <w:r/>
    </w:p>
    <w:p>
      <w:pPr>
        <w:pStyle w:val="ListNumber"/>
        <w:spacing w:line="240" w:lineRule="auto"/>
        <w:ind w:left="720"/>
      </w:pPr>
      <w:r/>
      <w:hyperlink r:id="rId11">
        <w:r>
          <w:rPr>
            <w:color w:val="0000EE"/>
            <w:u w:val="single"/>
          </w:rPr>
          <w:t>https://support.google.com/chrome_webstore/answer/12225786?hl=en&amp;p=cws_reviews_results</w:t>
        </w:r>
      </w:hyperlink>
      <w:r>
        <w:t xml:space="preserve"> - This link explains how the Chrome Web Store organizes and ranks items based on user reviews and ratings, which is related to the idea of summarizing reviews for better decision-making.</w:t>
      </w:r>
      <w:r/>
    </w:p>
    <w:p>
      <w:pPr>
        <w:pStyle w:val="ListNumber"/>
        <w:spacing w:line="240" w:lineRule="auto"/>
        <w:ind w:left="720"/>
      </w:pPr>
      <w:r/>
      <w:hyperlink r:id="rId10">
        <w:r>
          <w:rPr>
            <w:color w:val="0000EE"/>
            <w:u w:val="single"/>
          </w:rPr>
          <w:t>https://developer.chrome.com/docs/webstore/support-users</w:t>
        </w:r>
      </w:hyperlink>
      <w:r>
        <w:t xml:space="preserve"> - This link discusses the importance of responding to user reviews and providing support, which aligns with the goal of enhancing user engagement through better review summaries.</w:t>
      </w:r>
      <w:r/>
    </w:p>
    <w:p>
      <w:pPr>
        <w:pStyle w:val="ListNumber"/>
        <w:spacing w:line="240" w:lineRule="auto"/>
        <w:ind w:left="720"/>
      </w:pPr>
      <w:r/>
      <w:hyperlink r:id="rId12">
        <w:r>
          <w:rPr>
            <w:color w:val="0000EE"/>
            <w:u w:val="single"/>
          </w:rPr>
          <w:t>https://support.google.com/chrome_webstore/answer/1050673?hl=en&amp;visit_id=638607430816599164-1502491846&amp;p=cws_badges&amp;rd=1</w:t>
        </w:r>
      </w:hyperlink>
      <w:r>
        <w:t xml:space="preserve"> - This link provides tips for using the Chrome Web Store, including how to rate and review items, which is relevant to the context of user feedback aggregation.</w:t>
      </w:r>
      <w:r/>
    </w:p>
    <w:p>
      <w:pPr>
        <w:pStyle w:val="ListNumber"/>
        <w:spacing w:line="240" w:lineRule="auto"/>
        <w:ind w:left="720"/>
      </w:pPr>
      <w:r/>
      <w:hyperlink r:id="rId13">
        <w:r>
          <w:rPr>
            <w:color w:val="0000EE"/>
            <w:u w:val="single"/>
          </w:rPr>
          <w:t>https://developer.chrome.com/docs/webstore/review-process</w:t>
        </w:r>
      </w:hyperlink>
      <w:r>
        <w:t xml:space="preserve"> - This link details the enforcement actions taken when an item violates Chrome Web Store policies, which is related to ensuring the quality and safety of items, similar to the goal of the 'Store reviews' feature.</w:t>
      </w:r>
      <w:r/>
    </w:p>
    <w:p>
      <w:pPr>
        <w:pStyle w:val="ListNumber"/>
        <w:spacing w:line="240" w:lineRule="auto"/>
        <w:ind w:left="720"/>
      </w:pPr>
      <w:r/>
      <w:hyperlink r:id="rId11">
        <w:r>
          <w:rPr>
            <w:color w:val="0000EE"/>
            <w:u w:val="single"/>
          </w:rPr>
          <w:t>https://support.google.com/chrome_webstore/answer/12225786?hl=en&amp;p=cws_reviews_results</w:t>
        </w:r>
      </w:hyperlink>
      <w:r>
        <w:t xml:space="preserve"> - This link explains how user popularity, including ratings and reviews, influences the ranking of items on the Chrome Web Store, which is relevant to the concept of summarizing reviews for better decision-making.</w:t>
      </w:r>
      <w:r/>
    </w:p>
    <w:p>
      <w:pPr>
        <w:pStyle w:val="ListNumber"/>
        <w:spacing w:line="240" w:lineRule="auto"/>
        <w:ind w:left="720"/>
      </w:pPr>
      <w:r/>
      <w:hyperlink r:id="rId10">
        <w:r>
          <w:rPr>
            <w:color w:val="0000EE"/>
            <w:u w:val="single"/>
          </w:rPr>
          <w:t>https://developer.chrome.com/docs/webstore/support-users</w:t>
        </w:r>
      </w:hyperlink>
      <w:r>
        <w:t xml:space="preserve"> - This link discusses using a dedicated support site, which is similar to the idea of providing a side panel for viewing individual reviews, though it does not mention AI-generated summaries.</w:t>
      </w:r>
      <w:r/>
    </w:p>
    <w:p>
      <w:pPr>
        <w:pStyle w:val="ListNumber"/>
        <w:spacing w:line="240" w:lineRule="auto"/>
        <w:ind w:left="720"/>
      </w:pPr>
      <w:r/>
      <w:hyperlink r:id="rId14">
        <w:r>
          <w:rPr>
            <w:color w:val="0000EE"/>
            <w:u w:val="single"/>
          </w:rPr>
          <w:t>https://www.androidauthority.com/chrome-store-review-feature-3504394/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eloper.chrome.com/docs/webstore/support-users" TargetMode="External"/><Relationship Id="rId11" Type="http://schemas.openxmlformats.org/officeDocument/2006/relationships/hyperlink" Target="https://support.google.com/chrome_webstore/answer/12225786?hl=en&amp;p=cws_reviews_results" TargetMode="External"/><Relationship Id="rId12" Type="http://schemas.openxmlformats.org/officeDocument/2006/relationships/hyperlink" Target="https://support.google.com/chrome_webstore/answer/1050673?hl=en&amp;visit_id=638607430816599164-1502491846&amp;p=cws_badges&amp;rd=1" TargetMode="External"/><Relationship Id="rId13" Type="http://schemas.openxmlformats.org/officeDocument/2006/relationships/hyperlink" Target="https://developer.chrome.com/docs/webstore/review-process" TargetMode="External"/><Relationship Id="rId14" Type="http://schemas.openxmlformats.org/officeDocument/2006/relationships/hyperlink" Target="https://www.androidauthority.com/chrome-store-review-feature-35043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