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Google's NotebookLM revolutionises personalised podcasting with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AI tool from Google, named NotebookLM, is generating significant interest for its ability to create personalised podcasts about individuals using various digital formats, such as online bios, PDFs, and audio files. Reported by the East Bay Times, NotebookLM employs AI-generated hosts to discuss users' strengths in a manner that mimics professional podcasting. The platform allows users to submit their information via web addresses or files, which the AI then interprets to produce a bespoke podcast episode.</w:t>
      </w:r>
      <w:r/>
    </w:p>
    <w:p>
      <w:r/>
      <w:r>
        <w:t>The AI-generated hosts, who do not possess specific names, offer a male and female perspective in their discussions, often infusing humour into their narratives. For example, after inputting a personal bio linked to the user’s professional history, the hosts not only recounted attributes but also shared amusing anecdotes reminiscent of actual podcast conversations. This interactive feature allows for a uniquely tailored listening experience, depending on the input provided.</w:t>
      </w:r>
      <w:r/>
    </w:p>
    <w:p>
      <w:r/>
      <w:r>
        <w:t>To further illustrate the tool's capabilities, a sample resume for an electrician was shared and provided a similar treatment. The hosts noted the qualifications and experiences presented while incorporating their light-hearted commentary about personal experiences with electrical issues. This suggests a variety of applications for different professions, showcasing NotebookLM's versatility.</w:t>
      </w:r>
      <w:r/>
    </w:p>
    <w:p>
      <w:r/>
      <w:r>
        <w:t>The podcast episodes are downloadable as MP3 files, enabling users to share them easily. However, it is recommended that listeners are informed about the AI-generated nature of the content, hinting at ethical considerations surrounding the use of the tool. The reports indicate that while the hosts sound realistic, their repetitive nature may eventually alert discerning listeners to the fact that they are not genuine individuals.</w:t>
      </w:r>
      <w:r/>
    </w:p>
    <w:p>
      <w:r/>
      <w:r>
        <w:t xml:space="preserve">Beyond entertainment, NotebookLM has demonstrated practical applications. It was reported that the tool effectively summarised Google Slide presentations and provided detailed analyses of other content. For instance, a podcast generated from a Pew Research report regarding public opinion on President-elect Trump's plans lasted for 14 minutes and included diverse analyses based on survey results. The AI tool was also able to generate written materials such as summaries, FAQs, study guides, timelines, and brief documents, contributing to a deeper understanding of the subject matter. </w:t>
      </w:r>
      <w:r/>
    </w:p>
    <w:p>
      <w:r/>
      <w:r>
        <w:t>While the tool is capable of drawing information exclusively from the uploaded documents, providing a level of reliability, it still has its limitations. The user interface has been described as somewhat confusing and requires additional refinement. The East Bay Times highlights that NotebookLM, in its current phase, is not infallible and advises users to verify the information it generates due to its potential inaccuracies.</w:t>
      </w:r>
      <w:r/>
    </w:p>
    <w:p>
      <w:r/>
      <w:r>
        <w:t>Larry Magid, CEO of ConnectSafely, acknowledged both the promise and the challenges that come with NotebookLM, calling it "truly a remarkable tool" that exemplifies the potential of generative AI. Nonetheless, as with many emerging technologies, the pathway for improvement and development remains apparent.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https://www.marqo.ai/blog/how-to-create-an-ai-podcast-with-googles-notebooklm</w:t>
        </w:r>
      </w:hyperlink>
      <w:r>
        <w:t xml:space="preserve"> - This article explains how to create a podcast using Google's NotebookLM, including the steps to upload sources, generate an audio overview, and download the podcast.</w:t>
      </w:r>
      <w:r/>
    </w:p>
    <w:p>
      <w:pPr>
        <w:pStyle w:val="ListNumber"/>
        <w:spacing w:line="240" w:lineRule="auto"/>
        <w:ind w:left="720"/>
      </w:pPr>
      <w:r/>
      <w:hyperlink r:id="rId11">
        <w:r>
          <w:rPr>
            <w:color w:val="0000EE"/>
            <w:u w:val="single"/>
          </w:rPr>
          <w:t>https://www.zdnet.com/article/googles-stunning-ai-podcast-tool-gets-new-features-that-make-it-even-better/</w:t>
        </w:r>
      </w:hyperlink>
      <w:r>
        <w:t xml:space="preserve"> - This article discusses the new features of NotebookLM, such as 'Guide the Conversation' and 'Background Listening,' and how these features enhance the user experience.</w:t>
      </w:r>
      <w:r/>
    </w:p>
    <w:p>
      <w:pPr>
        <w:pStyle w:val="ListNumber"/>
        <w:spacing w:line="240" w:lineRule="auto"/>
        <w:ind w:left="720"/>
      </w:pPr>
      <w:r/>
      <w:hyperlink r:id="rId12">
        <w:r>
          <w:rPr>
            <w:color w:val="0000EE"/>
            <w:u w:val="single"/>
          </w:rPr>
          <w:t>https://www.youtube.com/watch?v=2mO5RwLqElc</w:t>
        </w:r>
      </w:hyperlink>
      <w:r>
        <w:t xml:space="preserve"> - This video tutorial shows how to customize the AI podcasts generated by NotebookLM, including specifying the source, topic, and target audience.</w:t>
      </w:r>
      <w:r/>
    </w:p>
    <w:p>
      <w:pPr>
        <w:pStyle w:val="ListNumber"/>
        <w:spacing w:line="240" w:lineRule="auto"/>
        <w:ind w:left="720"/>
      </w:pPr>
      <w:r/>
      <w:hyperlink r:id="rId13">
        <w:r>
          <w:rPr>
            <w:color w:val="0000EE"/>
            <w:u w:val="single"/>
          </w:rPr>
          <w:t>https://blog.google/technology/ai/notebooklm-audio-overviews/</w:t>
        </w:r>
      </w:hyperlink>
      <w:r>
        <w:t xml:space="preserve"> - This blog post from Google details how NotebookLM generates audio overviews from uploaded sources, including documents and web URLs, and the limitations of the tool.</w:t>
      </w:r>
      <w:r/>
    </w:p>
    <w:p>
      <w:pPr>
        <w:pStyle w:val="ListNumber"/>
        <w:spacing w:line="240" w:lineRule="auto"/>
        <w:ind w:left="720"/>
      </w:pPr>
      <w:r/>
      <w:hyperlink r:id="rId14">
        <w:r>
          <w:rPr>
            <w:color w:val="0000EE"/>
            <w:u w:val="single"/>
          </w:rPr>
          <w:t>https://www.techradar.com/computing/artificial-intelligence/google-s-new-ai-audio-generator-lets-you-make-a-stunningly-real-ai-podcast-without-a-mic-here-s-how-to-try-it</w:t>
        </w:r>
      </w:hyperlink>
      <w:r>
        <w:t xml:space="preserve"> - This article provides a step-by-step guide on how to use NotebookLM to create AI-generated podcasts, including uploading sources and downloading the audio files.</w:t>
      </w:r>
      <w:r/>
    </w:p>
    <w:p>
      <w:pPr>
        <w:pStyle w:val="ListNumber"/>
        <w:spacing w:line="240" w:lineRule="auto"/>
        <w:ind w:left="720"/>
      </w:pPr>
      <w:r/>
      <w:hyperlink r:id="rId10">
        <w:r>
          <w:rPr>
            <w:color w:val="0000EE"/>
            <w:u w:val="single"/>
          </w:rPr>
          <w:t>https://www.marqo.ai/blog/how-to-create-an-ai-podcast-with-googles-notebooklm</w:t>
        </w:r>
      </w:hyperlink>
      <w:r>
        <w:t xml:space="preserve"> - Corroborates the ability of NotebookLM to generate podcasts from various digital formats like online bios, PDFs, and other documents.</w:t>
      </w:r>
      <w:r/>
    </w:p>
    <w:p>
      <w:pPr>
        <w:pStyle w:val="ListNumber"/>
        <w:spacing w:line="240" w:lineRule="auto"/>
        <w:ind w:left="720"/>
      </w:pPr>
      <w:r/>
      <w:hyperlink r:id="rId11">
        <w:r>
          <w:rPr>
            <w:color w:val="0000EE"/>
            <w:u w:val="single"/>
          </w:rPr>
          <w:t>https://www.zdnet.com/article/googles-stunning-ai-podcast-tool-gets-new-features-that-make-it-even-better/</w:t>
        </w:r>
      </w:hyperlink>
      <w:r>
        <w:t xml:space="preserve"> - Supports the feature of AI-generated hosts offering male and female perspectives and the ability to incorporate humor into their discussions.</w:t>
      </w:r>
      <w:r/>
    </w:p>
    <w:p>
      <w:pPr>
        <w:pStyle w:val="ListNumber"/>
        <w:spacing w:line="240" w:lineRule="auto"/>
        <w:ind w:left="720"/>
      </w:pPr>
      <w:r/>
      <w:hyperlink r:id="rId14">
        <w:r>
          <w:rPr>
            <w:color w:val="0000EE"/>
            <w:u w:val="single"/>
          </w:rPr>
          <w:t>https://www.techradar.com/computing/artificial-intelligence/google-s-new-ai-audio-generator-lets-you-make-a-stunningly-real-ai-podcast-without-a-mic-here-s-how-to-try-it</w:t>
        </w:r>
      </w:hyperlink>
      <w:r>
        <w:t xml:space="preserve"> - Confirms that the podcast episodes are downloadable as audio files and highlights the need to inform listeners about the AI-generated nature of the content.</w:t>
      </w:r>
      <w:r/>
    </w:p>
    <w:p>
      <w:pPr>
        <w:pStyle w:val="ListNumber"/>
        <w:spacing w:line="240" w:lineRule="auto"/>
        <w:ind w:left="720"/>
      </w:pPr>
      <w:r/>
      <w:hyperlink r:id="rId13">
        <w:r>
          <w:rPr>
            <w:color w:val="0000EE"/>
            <w:u w:val="single"/>
          </w:rPr>
          <w:t>https://blog.google/technology/ai/notebooklm-audio-overviews/</w:t>
        </w:r>
      </w:hyperlink>
      <w:r>
        <w:t xml:space="preserve"> - Details the practical applications of NotebookLM, including summarizing Google Slide presentations and generating detailed analyses of other content.</w:t>
      </w:r>
      <w:r/>
    </w:p>
    <w:p>
      <w:pPr>
        <w:pStyle w:val="ListNumber"/>
        <w:spacing w:line="240" w:lineRule="auto"/>
        <w:ind w:left="720"/>
      </w:pPr>
      <w:r/>
      <w:hyperlink r:id="rId11">
        <w:r>
          <w:rPr>
            <w:color w:val="0000EE"/>
            <w:u w:val="single"/>
          </w:rPr>
          <w:t>https://www.zdnet.com/article/googles-stunning-ai-podcast-tool-gets-new-features-that-make-it-even-better/</w:t>
        </w:r>
      </w:hyperlink>
      <w:r>
        <w:t xml:space="preserve"> - Mentions the generation of written materials such as summaries, FAQs, study guides, timelines, and brief documents by NotebookLM.</w:t>
      </w:r>
      <w:r/>
    </w:p>
    <w:p>
      <w:pPr>
        <w:pStyle w:val="ListNumber"/>
        <w:spacing w:line="240" w:lineRule="auto"/>
        <w:ind w:left="720"/>
      </w:pPr>
      <w:r/>
      <w:hyperlink r:id="rId14">
        <w:r>
          <w:rPr>
            <w:color w:val="0000EE"/>
            <w:u w:val="single"/>
          </w:rPr>
          <w:t>https://www.techradar.com/computing/artificial-intelligence/google-s-new-ai-audio-generator-lets-you-make-a-stunningly-real-ai-podcast-without-a-mic-here-s-how-to-try-it</w:t>
        </w:r>
      </w:hyperlink>
      <w:r>
        <w:t xml:space="preserve"> - Highlights the limitations of NotebookLM, including potential inaccuracies and the need for users to verify the information generated.</w:t>
      </w:r>
      <w:r/>
    </w:p>
    <w:p>
      <w:pPr>
        <w:pStyle w:val="ListNumber"/>
        <w:spacing w:line="240" w:lineRule="auto"/>
        <w:ind w:left="720"/>
      </w:pPr>
      <w:r/>
      <w:hyperlink r:id="rId15">
        <w:r>
          <w:rPr>
            <w:color w:val="0000EE"/>
            <w:u w:val="single"/>
          </w:rPr>
          <w:t>https://www.eastbaytimes.com/2024/11/28/larry-magid-notebooklm-is-a-google-tool-for-fake-podcasts-real-research/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qo.ai/blog/how-to-create-an-ai-podcast-with-googles-notebooklm" TargetMode="External"/><Relationship Id="rId11" Type="http://schemas.openxmlformats.org/officeDocument/2006/relationships/hyperlink" Target="https://www.zdnet.com/article/googles-stunning-ai-podcast-tool-gets-new-features-that-make-it-even-better/" TargetMode="External"/><Relationship Id="rId12" Type="http://schemas.openxmlformats.org/officeDocument/2006/relationships/hyperlink" Target="https://www.youtube.com/watch?v=2mO5RwLqElc" TargetMode="External"/><Relationship Id="rId13" Type="http://schemas.openxmlformats.org/officeDocument/2006/relationships/hyperlink" Target="https://blog.google/technology/ai/notebooklm-audio-overviews/" TargetMode="External"/><Relationship Id="rId14" Type="http://schemas.openxmlformats.org/officeDocument/2006/relationships/hyperlink" Target="https://www.techradar.com/computing/artificial-intelligence/google-s-new-ai-audio-generator-lets-you-make-a-stunningly-real-ai-podcast-without-a-mic-here-s-how-to-try-it" TargetMode="External"/><Relationship Id="rId15" Type="http://schemas.openxmlformats.org/officeDocument/2006/relationships/hyperlink" Target="https://www.eastbaytimes.com/2024/11/28/larry-magid-notebooklm-is-a-google-tool-for-fake-podcasts-real-re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