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PLAUD.AI is transforming productivity with innovative AI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world increasingly dominated by the need for efficiency and accuracy in professional settings, the emergence of advanced artificial intelligence devices is transforming how individuals manage information overload. PLAUD.AI is at the forefront of this transformation with its innovative products, the PLAUD NOTE and PLAUD NotePin, designed to enhance productivity during meetings, conferences, and everyday tasks.</w:t>
      </w:r>
      <w:r/>
    </w:p>
    <w:p>
      <w:r/>
      <w:r>
        <w:t>PLAUD.AI's devices leverage AI to provide professionals with tools that go beyond traditional note-taking. The PLAUD NOTE is touted as an AI-native note-taking gadget that can seamlessly record, transcribe, and summarise conversations in real time. With the ability to support voice-to-text capabilities in 59 languages, language barriers become manageable, thereby enhancing global workplace collaboration. This device is particularly acclaimed for its professional templates, which offer over 20 tailored options for various business conversations, and a long battery life that supports 30 hours of continuous recording.</w:t>
      </w:r>
      <w:r/>
    </w:p>
    <w:p>
      <w:r/>
      <w:r>
        <w:t>The device is marketed towards professionals such as project managers, consultants, lawyers, senior executives, and financial analysts, all of whom require meticulous documentation of meetings and discussions. The ease of walking out of a meeting with an instant summary of insights has been highlighted as a considerable advantage for users.</w:t>
      </w:r>
      <w:r/>
    </w:p>
    <w:p>
      <w:r/>
      <w:r>
        <w:t>On the other hand, the PLAUD NotePin provides a versatile, hands-free option for busy professionals. This wearable device can be attached to clothing or worn like a fitness tracker, providing the ease of use required in dynamic work environments. It learns user behaviour over time to become more efficient in automating routine tasks connected to meeting preparations and follow-ups. The NotePin is especially beneficial for salespeople, medical professionals, educators, and creative individuals, allowing them to effortlessly document important information during interactions without disrupting the flow of their work.</w:t>
      </w:r>
      <w:r/>
    </w:p>
    <w:p>
      <w:r/>
      <w:r>
        <w:t>Describing the potential impact of these devices, a user remarked on how the PLAUD NOTE has changed their approach to meetings, stating, "I have sent follow-up emails summarising our weekly team meetings to impressed reactions and felt like a boss." This encapsulates the perception of the device as not merely a technical tool, but as a means to elevate one's professional standing.</w:t>
      </w:r>
      <w:r/>
    </w:p>
    <w:p>
      <w:r/>
      <w:r>
        <w:t>As part of a promotional strategy, PLAUD.AI is offering a 20% discount on its devices during Black Friday, underscoring the growing interest in AI-powered products that enhance productivity.</w:t>
      </w:r>
      <w:r/>
    </w:p>
    <w:p>
      <w:r/>
      <w:r>
        <w:t>The shift towards AI in everyday business practices is indicative of broader trends within the industry, where automation technologies are poised to reshape how tasks are performed. By incorporating AI natively into hardware and software, PLAUD.AI aims to create a more integrated experience that adapts to the nuanced needs of modern professionals.</w:t>
      </w:r>
      <w:r/>
    </w:p>
    <w:p>
      <w:r/>
      <w:r>
        <w:t>Market trends continue to suggest a significant increase in the adoption of AI tools across various sectors, driven by the demand for efficiency and streamlined operations. This reflects a broader industry consensus that AI technologies are becoming indispensable in enhancing workplace productivity and effectiveness.</w:t>
      </w:r>
      <w:r/>
    </w:p>
    <w:p>
      <w:r/>
      <w:r>
        <w:t>As the market progresses, businesses and professionals are left to navigate the evolving landscape of technology, with AI automation poised to deliver powerful solutions that address the ever-growing need for effective information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https://www.fahimai.com/plaud-ai</w:t>
        </w:r>
      </w:hyperlink>
      <w:r>
        <w:t xml:space="preserve"> - Corroborates the PLAUD NOTE's ability to record, transcribe, and summarize conversations in real time, and its support for voice-to-text capabilities in multiple languages.</w:t>
      </w:r>
      <w:r/>
    </w:p>
    <w:p>
      <w:pPr>
        <w:pStyle w:val="ListNumber"/>
        <w:spacing w:line="240" w:lineRule="auto"/>
        <w:ind w:left="720"/>
      </w:pPr>
      <w:r/>
      <w:hyperlink r:id="rId11">
        <w:r>
          <w:rPr>
            <w:color w:val="0000EE"/>
            <w:u w:val="single"/>
          </w:rPr>
          <w:t>https://www.plaud.ai</w:t>
        </w:r>
      </w:hyperlink>
      <w:r>
        <w:t xml:space="preserve"> - Supports the features of PLAUD NOTE, including professional templates, long battery life, and the use of ChatGPT for summarization and mind mapping.</w:t>
      </w:r>
      <w:r/>
    </w:p>
    <w:p>
      <w:pPr>
        <w:pStyle w:val="ListNumber"/>
        <w:spacing w:line="240" w:lineRule="auto"/>
        <w:ind w:left="720"/>
      </w:pPr>
      <w:r/>
      <w:hyperlink r:id="rId12">
        <w:r>
          <w:rPr>
            <w:color w:val="0000EE"/>
            <w:u w:val="single"/>
          </w:rPr>
          <w:t>https://www.youtube.com/watch?v=lazgHuB4SLA</w:t>
        </w:r>
      </w:hyperlink>
      <w:r>
        <w:t xml:space="preserve"> - Details the PLAUD NOTE's advanced AI features, such as transcription, summarization, and speaker labels, and its integration with ChatGPT-4o and Claude 3.5.</w:t>
      </w:r>
      <w:r/>
    </w:p>
    <w:p>
      <w:pPr>
        <w:pStyle w:val="ListNumber"/>
        <w:spacing w:line="240" w:lineRule="auto"/>
        <w:ind w:left="720"/>
      </w:pPr>
      <w:r/>
      <w:hyperlink r:id="rId13">
        <w:r>
          <w:rPr>
            <w:color w:val="0000EE"/>
            <w:u w:val="single"/>
          </w:rPr>
          <w:t>https://www.prnewswire.com/news-releases/plaudai-introduces-plaud-notepin-the-future-of-enhanced-productivity-is-an-ultra-light-wearable-ai-device-302232959.html</w:t>
        </w:r>
      </w:hyperlink>
      <w:r>
        <w:t xml:space="preserve"> - Describes the PLAUD NotePin as a wearable device that records, transcribes, and summarizes information, and its benefits for various professionals such as salespeople, medical professionals, and educators.</w:t>
      </w:r>
      <w:r/>
    </w:p>
    <w:p>
      <w:pPr>
        <w:pStyle w:val="ListNumber"/>
        <w:spacing w:line="240" w:lineRule="auto"/>
        <w:ind w:left="720"/>
      </w:pPr>
      <w:r/>
      <w:hyperlink r:id="rId13">
        <w:r>
          <w:rPr>
            <w:color w:val="0000EE"/>
            <w:u w:val="single"/>
          </w:rPr>
          <w:t>https://www.prnewswire.com/news-releases/plaudai-introduces-plaud-notepin-the-future-of-enhanced-productivity-is-an-ultra-light-wearable-ai-device-302232959.html</w:t>
        </w:r>
      </w:hyperlink>
      <w:r>
        <w:t xml:space="preserve"> - Explains the NotePin's ability to learn user behavior and automate routine tasks, and its versatility in different wearing modes.</w:t>
      </w:r>
      <w:r/>
    </w:p>
    <w:p>
      <w:pPr>
        <w:pStyle w:val="ListNumber"/>
        <w:spacing w:line="240" w:lineRule="auto"/>
        <w:ind w:left="720"/>
      </w:pPr>
      <w:r/>
      <w:hyperlink r:id="rId14">
        <w:r>
          <w:rPr>
            <w:color w:val="0000EE"/>
            <w:u w:val="single"/>
          </w:rPr>
          <w:t>https://www.plaud.ai/blogs/news/beyond-the-basics-features-for-maximum-efficiency</w:t>
        </w:r>
      </w:hyperlink>
      <w:r>
        <w:t xml:space="preserve"> - Highlights the long battery life of PLAUD NOTE, supporting 30 hours of continuous recording, and the mind-map creation tool for visualizing tasks and projects.</w:t>
      </w:r>
      <w:r/>
    </w:p>
    <w:p>
      <w:pPr>
        <w:pStyle w:val="ListNumber"/>
        <w:spacing w:line="240" w:lineRule="auto"/>
        <w:ind w:left="720"/>
      </w:pPr>
      <w:r/>
      <w:hyperlink r:id="rId10">
        <w:r>
          <w:rPr>
            <w:color w:val="0000EE"/>
            <w:u w:val="single"/>
          </w:rPr>
          <w:t>https://www.fahimai.com/plaud-ai</w:t>
        </w:r>
      </w:hyperlink>
      <w:r>
        <w:t xml:space="preserve"> - Mentions the professional templates and the ease of obtaining instant summaries of meetings, which is a considerable advantage for users.</w:t>
      </w:r>
      <w:r/>
    </w:p>
    <w:p>
      <w:pPr>
        <w:pStyle w:val="ListNumber"/>
        <w:spacing w:line="240" w:lineRule="auto"/>
        <w:ind w:left="720"/>
      </w:pPr>
      <w:r/>
      <w:hyperlink r:id="rId11">
        <w:r>
          <w:rPr>
            <w:color w:val="0000EE"/>
            <w:u w:val="single"/>
          </w:rPr>
          <w:t>https://www.plaud.ai</w:t>
        </w:r>
      </w:hyperlink>
      <w:r>
        <w:t xml:space="preserve"> - Corroborates the user's experience with PLAUD NOTE, such as sending follow-up emails with meeting summaries and feeling like a professional.</w:t>
      </w:r>
      <w:r/>
    </w:p>
    <w:p>
      <w:pPr>
        <w:pStyle w:val="ListNumber"/>
        <w:spacing w:line="240" w:lineRule="auto"/>
        <w:ind w:left="720"/>
      </w:pPr>
      <w:r/>
      <w:hyperlink r:id="rId13">
        <w:r>
          <w:rPr>
            <w:color w:val="0000EE"/>
            <w:u w:val="single"/>
          </w:rPr>
          <w:t>https://www.prnewswire.com/news-releases/plaudai-introduces-plaud-notepin-the-future-of-enhanced-productivity-is-an-ultra-light-wearable-ai-device-302232959.html</w:t>
        </w:r>
      </w:hyperlink>
      <w:r>
        <w:t xml:space="preserve"> - Discusses the market trends and the growing interest in AI-powered products for enhancing productivity, including the promotional strategies like discounts.</w:t>
      </w:r>
      <w:r/>
    </w:p>
    <w:p>
      <w:pPr>
        <w:pStyle w:val="ListNumber"/>
        <w:spacing w:line="240" w:lineRule="auto"/>
        <w:ind w:left="720"/>
      </w:pPr>
      <w:r/>
      <w:hyperlink r:id="rId10">
        <w:r>
          <w:rPr>
            <w:color w:val="0000EE"/>
            <w:u w:val="single"/>
          </w:rPr>
          <w:t>https://www.fahimai.com/plaud-ai</w:t>
        </w:r>
      </w:hyperlink>
      <w:r>
        <w:t xml:space="preserve"> - Explains how PLAUD.AI's devices are part of broader industry trends towards automation and AI integration in business practices.</w:t>
      </w:r>
      <w:r/>
    </w:p>
    <w:p>
      <w:pPr>
        <w:pStyle w:val="ListNumber"/>
        <w:spacing w:line="240" w:lineRule="auto"/>
        <w:ind w:left="720"/>
      </w:pPr>
      <w:r/>
      <w:hyperlink r:id="rId14">
        <w:r>
          <w:rPr>
            <w:color w:val="0000EE"/>
            <w:u w:val="single"/>
          </w:rPr>
          <w:t>https://www.plaud.ai/blogs/news/beyond-the-basics-features-for-maximum-efficiency</w:t>
        </w:r>
      </w:hyperlink>
      <w:r>
        <w:t xml:space="preserve"> - Supports the broader industry consensus that AI technologies are becoming indispensable in enhancing workplace productivity and effectiveness.</w:t>
      </w:r>
      <w:r/>
    </w:p>
    <w:p>
      <w:pPr>
        <w:pStyle w:val="ListNumber"/>
        <w:spacing w:line="240" w:lineRule="auto"/>
        <w:ind w:left="720"/>
      </w:pPr>
      <w:r/>
      <w:hyperlink r:id="rId15">
        <w:r>
          <w:rPr>
            <w:color w:val="0000EE"/>
            <w:u w:val="single"/>
          </w:rPr>
          <w:t>https://nypost.com/2024/11/29/shopping/save-on-plaud-ai-during-the-black-friday-cyber-monday-sale/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himai.com/plaud-ai" TargetMode="External"/><Relationship Id="rId11" Type="http://schemas.openxmlformats.org/officeDocument/2006/relationships/hyperlink" Target="https://www.plaud.ai" TargetMode="External"/><Relationship Id="rId12" Type="http://schemas.openxmlformats.org/officeDocument/2006/relationships/hyperlink" Target="https://www.youtube.com/watch?v=lazgHuB4SLA" TargetMode="External"/><Relationship Id="rId13" Type="http://schemas.openxmlformats.org/officeDocument/2006/relationships/hyperlink" Target="https://www.prnewswire.com/news-releases/plaudai-introduces-plaud-notepin-the-future-of-enhanced-productivity-is-an-ultra-light-wearable-ai-device-302232959.html" TargetMode="External"/><Relationship Id="rId14" Type="http://schemas.openxmlformats.org/officeDocument/2006/relationships/hyperlink" Target="https://www.plaud.ai/blogs/news/beyond-the-basics-features-for-maximum-efficiency" TargetMode="External"/><Relationship Id="rId15" Type="http://schemas.openxmlformats.org/officeDocument/2006/relationships/hyperlink" Target="https://nypost.com/2024/11/29/shopping/save-on-plaud-ai-during-the-black-friday-cyber-monday-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