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Merriby Real Estate LLC integrates AI into Airbnb partnership program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advancement in property management has emerged from Ottawa, Ontario, as Merriby Real Estate LLC has announced the integration of advanced Artificial Intelligence (AI) technologies into its renowned Airbnb Partnership Program. This initiative is spearheaded by Noah Merriby, a seasoned investor and entrepreneur, and marks a pivotal moment in the evolution of short-term rental management.</w:t>
      </w:r>
      <w:r/>
    </w:p>
    <w:p>
      <w:r/>
      <w:r>
        <w:t>The Airbnb Partnership Program enables individuals to establish profitable short-term rental businesses without the burden of property ownership. With the adoption of AI solutions, the programme is set to enhance guest experiences, streamline operations, and improve the profitability for participants. Merriby Real Estate LLC has solidified its position as an innovative leader within the realms of real estate and hospitality through this latest development.</w:t>
      </w:r>
      <w:r/>
    </w:p>
    <w:p>
      <w:r/>
      <w:r>
        <w:t>According to Noah Merriby, the incorporation of AI tools addresses several pressing challenges within the short-term rental sector. He stated, "This is not just about saving time. It's about developing more intelligent, effective systems that enable hosts to provide exceptional experiences while reaching financial independence." By automating labor-intensive tasks—including the scheduling of property maintenance, communication with guests, and adjustments to pricing—hosts can shift their focus towards strategic growth and personal goals.</w:t>
      </w:r>
      <w:r/>
    </w:p>
    <w:p>
      <w:r/>
      <w:r>
        <w:t>The AI-powered solutions also introduce dynamic pricing algorithms that analyse competitor data, local events, and market trends to establish optimal nightly rates for properties. This innovation not only maximises occupancy rates but also enhances revenue potential by ensuring competitive pricing strategies are consistently applied. Additionally, virtual assistants powered by AI continuously manage guest reviews and enquiries, providing timely responses and support. Predictive AI systems further aid hosts by alerting them to potential maintenance issues, thereby mitigating costly repairs down the line.</w:t>
      </w:r>
      <w:r/>
    </w:p>
    <w:p>
      <w:r/>
      <w:r>
        <w:t>Merriby also highlighted the positive outcomes already being observed, noting, "We've already seen amazing results. Hosts are reporting less stress, improved guest ratings, and increased profits. Their businesses are changing as a result of the AI integration."</w:t>
      </w:r>
      <w:r/>
    </w:p>
    <w:p>
      <w:r/>
      <w:r>
        <w:t>While AI technology is at the forefront of this transformational initiative, Merriby underscores the importance of maintaining a human element in hospitality. He remarked, "Hospitality is fundamentally about people. AI takes care of the technical parts, but unforgettable experiences are made by the hosts' human connection with their visitors. Finding the ideal mix between technology and individualized service is the aim."</w:t>
      </w:r>
      <w:r/>
    </w:p>
    <w:p>
      <w:r/>
      <w:r>
        <w:t>The integration of AI within the short-term rental market not only raises operational efficiency but also sets a new benchmark for productivity and profitability. The approach taken by Merriby Real Estate LLC serves as a progressive example for other property management firms contemplating similar advancements.</w:t>
      </w:r>
      <w:r/>
    </w:p>
    <w:p>
      <w:r/>
      <w:r>
        <w:t>Merriby Real Estate LLC, established by Noah Merriby, continues to focus on empowering individuals to thrive in the short-term rental space through its innovative Airbnb Partnership Program, which does not require ownership or leasing of properties. Its commitment to innovation and a customer-centric philosophy has gained it recognition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https://reportify.cc/news/1060062883163148288</w:t>
        </w:r>
      </w:hyperlink>
      <w:r>
        <w:t xml:space="preserve"> - Corroborates the integration of AI technologies into Merriby Real Estate LLC's Airbnb Partnership Program and its impact on short-term rental management.</w:t>
      </w:r>
      <w:r/>
    </w:p>
    <w:p>
      <w:pPr>
        <w:pStyle w:val="ListNumber"/>
        <w:spacing w:line="240" w:lineRule="auto"/>
        <w:ind w:left="720"/>
      </w:pPr>
      <w:r/>
      <w:hyperlink r:id="rId10">
        <w:r>
          <w:rPr>
            <w:color w:val="0000EE"/>
            <w:u w:val="single"/>
          </w:rPr>
          <w:t>https://reportify.cc/news/1060062883163148288</w:t>
        </w:r>
      </w:hyperlink>
      <w:r>
        <w:t xml:space="preserve"> - Supports the claim that the program enables individuals to establish profitable short-term rental businesses without property ownership and enhances guest experiences, operations, and profitability.</w:t>
      </w:r>
      <w:r/>
    </w:p>
    <w:p>
      <w:pPr>
        <w:pStyle w:val="ListNumber"/>
        <w:spacing w:line="240" w:lineRule="auto"/>
        <w:ind w:left="720"/>
      </w:pPr>
      <w:r/>
      <w:hyperlink r:id="rId10">
        <w:r>
          <w:rPr>
            <w:color w:val="0000EE"/>
            <w:u w:val="single"/>
          </w:rPr>
          <w:t>https://reportify.cc/news/1060062883163148288</w:t>
        </w:r>
      </w:hyperlink>
      <w:r>
        <w:t xml:space="preserve"> - Details the role of Noah Merriby and the innovative leadership of Merriby Real Estate LLC in the real estate and hospitality sectors.</w:t>
      </w:r>
      <w:r/>
    </w:p>
    <w:p>
      <w:pPr>
        <w:pStyle w:val="ListNumber"/>
        <w:spacing w:line="240" w:lineRule="auto"/>
        <w:ind w:left="720"/>
      </w:pPr>
      <w:r/>
      <w:hyperlink r:id="rId10">
        <w:r>
          <w:rPr>
            <w:color w:val="0000EE"/>
            <w:u w:val="single"/>
          </w:rPr>
          <w:t>https://reportify.cc/news/1060062883163148288</w:t>
        </w:r>
      </w:hyperlink>
      <w:r>
        <w:t xml:space="preserve"> - Explains how AI tools address challenges in the short-term rental sector, including automating tasks like property maintenance and guest communication.</w:t>
      </w:r>
      <w:r/>
    </w:p>
    <w:p>
      <w:pPr>
        <w:pStyle w:val="ListNumber"/>
        <w:spacing w:line="240" w:lineRule="auto"/>
        <w:ind w:left="720"/>
      </w:pPr>
      <w:r/>
      <w:hyperlink r:id="rId10">
        <w:r>
          <w:rPr>
            <w:color w:val="0000EE"/>
            <w:u w:val="single"/>
          </w:rPr>
          <w:t>https://reportify.cc/news/1060062883163148288</w:t>
        </w:r>
      </w:hyperlink>
      <w:r>
        <w:t xml:space="preserve"> - Describes the use of AI-powered dynamic pricing algorithms to analyze competitor data, local events, and market trends for optimal pricing.</w:t>
      </w:r>
      <w:r/>
    </w:p>
    <w:p>
      <w:pPr>
        <w:pStyle w:val="ListNumber"/>
        <w:spacing w:line="240" w:lineRule="auto"/>
        <w:ind w:left="720"/>
      </w:pPr>
      <w:r/>
      <w:hyperlink r:id="rId10">
        <w:r>
          <w:rPr>
            <w:color w:val="0000EE"/>
            <w:u w:val="single"/>
          </w:rPr>
          <w:t>https://reportify.cc/news/1060062883163148288</w:t>
        </w:r>
      </w:hyperlink>
      <w:r>
        <w:t xml:space="preserve"> - Mentions the role of AI-powered virtual assistants in managing guest reviews and enquiries, and predictive AI systems for maintenance alerts.</w:t>
      </w:r>
      <w:r/>
    </w:p>
    <w:p>
      <w:pPr>
        <w:pStyle w:val="ListNumber"/>
        <w:spacing w:line="240" w:lineRule="auto"/>
        <w:ind w:left="720"/>
      </w:pPr>
      <w:r/>
      <w:hyperlink r:id="rId10">
        <w:r>
          <w:rPr>
            <w:color w:val="0000EE"/>
            <w:u w:val="single"/>
          </w:rPr>
          <w:t>https://reportify.cc/news/1060062883163148288</w:t>
        </w:r>
      </w:hyperlink>
      <w:r>
        <w:t xml:space="preserve"> - Highlights the positive outcomes observed due to AI integration, such as reduced stress for hosts, improved guest ratings, and increased profits.</w:t>
      </w:r>
      <w:r/>
    </w:p>
    <w:p>
      <w:pPr>
        <w:pStyle w:val="ListNumber"/>
        <w:spacing w:line="240" w:lineRule="auto"/>
        <w:ind w:left="720"/>
      </w:pPr>
      <w:r/>
      <w:hyperlink r:id="rId10">
        <w:r>
          <w:rPr>
            <w:color w:val="0000EE"/>
            <w:u w:val="single"/>
          </w:rPr>
          <w:t>https://reportify.cc/news/1060062883163148288</w:t>
        </w:r>
      </w:hyperlink>
      <w:r>
        <w:t xml:space="preserve"> - Emphasizes the importance of maintaining a human element in hospitality alongside AI technology.</w:t>
      </w:r>
      <w:r/>
    </w:p>
    <w:p>
      <w:pPr>
        <w:pStyle w:val="ListNumber"/>
        <w:spacing w:line="240" w:lineRule="auto"/>
        <w:ind w:left="720"/>
      </w:pPr>
      <w:r/>
      <w:hyperlink r:id="rId10">
        <w:r>
          <w:rPr>
            <w:color w:val="0000EE"/>
            <w:u w:val="single"/>
          </w:rPr>
          <w:t>https://reportify.cc/news/1060062883163148288</w:t>
        </w:r>
      </w:hyperlink>
      <w:r>
        <w:t xml:space="preserve"> - Discusses how the integration of AI raises operational efficiency and sets a new benchmark for productivity and profitability in the short-term rental market.</w:t>
      </w:r>
      <w:r/>
    </w:p>
    <w:p>
      <w:pPr>
        <w:pStyle w:val="ListNumber"/>
        <w:spacing w:line="240" w:lineRule="auto"/>
        <w:ind w:left="720"/>
      </w:pPr>
      <w:r/>
      <w:hyperlink r:id="rId10">
        <w:r>
          <w:rPr>
            <w:color w:val="0000EE"/>
            <w:u w:val="single"/>
          </w:rPr>
          <w:t>https://reportify.cc/news/1060062883163148288</w:t>
        </w:r>
      </w:hyperlink>
      <w:r>
        <w:t xml:space="preserve"> - Details Merriby Real Estate LLC's focus on empowering individuals in the short-term rental space through its innovative Airbnb Partnership Program.</w:t>
      </w:r>
      <w:r/>
    </w:p>
    <w:p>
      <w:pPr>
        <w:pStyle w:val="ListNumber"/>
        <w:spacing w:line="240" w:lineRule="auto"/>
        <w:ind w:left="720"/>
      </w:pPr>
      <w:r/>
      <w:hyperlink r:id="rId10">
        <w:r>
          <w:rPr>
            <w:color w:val="0000EE"/>
            <w:u w:val="single"/>
          </w:rPr>
          <w:t>https://reportify.cc/news/1060062883163148288</w:t>
        </w:r>
      </w:hyperlink>
      <w:r>
        <w:t xml:space="preserve"> - Highlights the company's commitment to innovation and customer-centric philosophy, which has earned it industry recognition.</w:t>
      </w:r>
      <w:r/>
    </w:p>
    <w:p>
      <w:pPr>
        <w:pStyle w:val="ListNumber"/>
        <w:spacing w:line="240" w:lineRule="auto"/>
        <w:ind w:left="720"/>
      </w:pPr>
      <w:r/>
      <w:hyperlink r:id="rId11">
        <w:r>
          <w:rPr>
            <w:color w:val="0000EE"/>
            <w:u w:val="single"/>
          </w:rPr>
          <w:t>https://news.google.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portify.cc/news/1060062883163148288" TargetMode="External"/><Relationship Id="rId11" Type="http://schemas.openxmlformats.org/officeDocument/2006/relationships/hyperlink" Target="https://news.google.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