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showcases advancements in AI and machine learning at Ignite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advancements in artificial intelligence (AI) and machine learning, Microsoft is making significant strides with its recent announcements at the Microsoft Ignite conference. Among the highlights were developments concerning Copilot+ PCs, which are designed to enhance user experience through improved AI capabilities, predominantly through local operation of applications.</w:t>
      </w:r>
      <w:r/>
    </w:p>
    <w:p>
      <w:r/>
      <w:r>
        <w:t>Copilot+ PCs, first introduced at Microsoft’s Build conference in May, are currently powered by Qualcomm's Snapdragon X processors, which are noted for featuring a neural processing unit (NPU) capable of executing over 40 trillion operations per second (TOPS). In recent developments, AMD has launched its Ryzen AI HX processor, Stocked as Strix Point, boasting an NPU capacity of 55 TOPS. Similarly, Intel is set to release its second-generation Core Ultra processor, known as Lunar Lake, which can achieve 45 TOPS. While there had been expectations that support for AMD and Intel processors would be announced at Ignite, Melissa Grant, Senior Director of Windows Product Marketing, noted that Microsoft is ensuring compatibility and functionality with the new features on these processors before a planned release in "the next couple of weeks".</w:t>
      </w:r>
      <w:r/>
    </w:p>
    <w:p>
      <w:r/>
      <w:r>
        <w:t>Notably, one of the key features announced for Copilot+ PCs is Recall, which allows users to search for applications, websites, images, or documents simply by describing their content in natural language. This feature retains snapshots of user activity, which has generated significant privacy concerns. In light of feedback from security experts, Microsoft has decided to make Recall disabled by default. Navjot Vrik, Corporate Vice President for Windows Experiences, reassured users that additional layers of data encryption will be implemented to protect the snapshots and that Windows Hello biometric authentication will be required to view this data, thus ensuring only users with registered credentials can access their snapshots.</w:t>
      </w:r>
      <w:r/>
    </w:p>
    <w:p>
      <w:r/>
      <w:r>
        <w:t>In terms of functionality, Recall on managed PCs will also be turned off by default, allowing IT departments a granular means to enable the feature based on employee opt-in. Despite concerns, Vrik described Recall as having "one of the most secure designs we have ever built, raising the bar for data protection".</w:t>
      </w:r>
      <w:r/>
    </w:p>
    <w:p>
      <w:r/>
      <w:r>
        <w:t>The Ignite conference also unveiled enhancements to various tools within the Copilot+ infrastructure. Improvements to Windows Search were highlighted, allowing not only for natural language queries but also searching through related concepts and images—a feature expected to roll out early next year.</w:t>
      </w:r>
      <w:r/>
    </w:p>
    <w:p>
      <w:r/>
      <w:r>
        <w:t>AI-driven features such as "Click to Do" will suggest actions based on content displayed on users' screens, with the assurance of privacy, as data will not be saved. Microsoft executives discussed the enhancements across platforms, including a function for Teams that enhances incoming video feeds, ensuring clearer call experiences even for those with limited internet connectivity.</w:t>
      </w:r>
      <w:r/>
    </w:p>
    <w:p>
      <w:r/>
      <w:r>
        <w:t>Windows 365, a service that facilitates cloud-accessible PCs, stands to benefit from these advancements as well. The available Preview version for Android devices aligns with Microsoft's strategy to expand accessibility across various user platforms. Microsoft also unveiled the Windows 365 Link, a new device engineered specifically for Windows 365 interactions, expected to be available in April, retailing at $349. This device, which operates without the need for direct management, is designed to enhance the seamless user experience — key to modern workplace automation.</w:t>
      </w:r>
      <w:r/>
    </w:p>
    <w:p>
      <w:r/>
      <w:r>
        <w:t>As AI continues to influence business operations, Microsoft's latest developments demonstrate a commitment to not only enhancing productivity tools but also addressing privacy and security considerations comprehensively, thereby setting a pathway for future integrations of AI technologies within enterprise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https://www.windowscentral.com/software-apps/windows-11/-microsoft-copilot-plus-faq</w:t>
        </w:r>
      </w:hyperlink>
      <w:r>
        <w:t xml:space="preserve"> - Corroborates the introduction of Copilot+ PCs, their AI capabilities, and the requirement for an NPU capable of 40+ TOPS.</w:t>
      </w:r>
      <w:r/>
    </w:p>
    <w:p>
      <w:pPr>
        <w:pStyle w:val="ListNumber"/>
        <w:spacing w:line="240" w:lineRule="auto"/>
        <w:ind w:left="720"/>
      </w:pPr>
      <w:r/>
      <w:hyperlink r:id="rId11">
        <w:r>
          <w:rPr>
            <w:color w:val="0000EE"/>
            <w:u w:val="single"/>
          </w:rPr>
          <w:t>https://blogs.microsoft.com/blog/2024/05/20/introducing-copilot-pcs/</w:t>
        </w:r>
      </w:hyperlink>
      <w:r>
        <w:t xml:space="preserve"> - Provides details on the launch of Copilot+ PCs, their features, and the processors used, including Qualcomm's Snapdragon X Elite.</w:t>
      </w:r>
      <w:r/>
    </w:p>
    <w:p>
      <w:pPr>
        <w:pStyle w:val="ListNumber"/>
        <w:spacing w:line="240" w:lineRule="auto"/>
        <w:ind w:left="720"/>
      </w:pPr>
      <w:r/>
      <w:hyperlink r:id="rId12">
        <w:r>
          <w:rPr>
            <w:color w:val="0000EE"/>
            <w:u w:val="single"/>
          </w:rPr>
          <w:t>https://blogs.windows.com/windowsexperience/2024/10/01/new-experiences-coming-to-copilot-pcs-and-windows-11/</w:t>
        </w:r>
      </w:hyperlink>
      <w:r>
        <w:t xml:space="preserve"> - Discusses new features and enhancements coming to Copilot+ PCs, including improved Windows Search and 'Click to Do' functionality.</w:t>
      </w:r>
      <w:r/>
    </w:p>
    <w:p>
      <w:pPr>
        <w:pStyle w:val="ListNumber"/>
        <w:spacing w:line="240" w:lineRule="auto"/>
        <w:ind w:left="720"/>
      </w:pPr>
      <w:r/>
      <w:hyperlink r:id="rId13">
        <w:r>
          <w:rPr>
            <w:color w:val="0000EE"/>
            <w:u w:val="single"/>
          </w:rPr>
          <w:t>https://www.microsoft.com/en-us/surface/do-more-with-surface/advantages-of-copilot-plus-pcs</w:t>
        </w:r>
      </w:hyperlink>
      <w:r>
        <w:t xml:space="preserve"> - Outlines the advantages of Copilot+ PCs, including their AI-enhanced cameras, Recall feature, and other AI-driven capabilities.</w:t>
      </w:r>
      <w:r/>
    </w:p>
    <w:p>
      <w:pPr>
        <w:pStyle w:val="ListNumber"/>
        <w:spacing w:line="240" w:lineRule="auto"/>
        <w:ind w:left="720"/>
      </w:pPr>
      <w:r/>
      <w:hyperlink r:id="rId14">
        <w:r>
          <w:rPr>
            <w:color w:val="0000EE"/>
            <w:u w:val="single"/>
          </w:rPr>
          <w:t>https://support.microsoft.com/en-us/surface/learn-more-about-copilot-pcs-and-windows-11-pcs-from-surface-3146a69b-a4dc-4686-91f9-274dd54332cb</w:t>
        </w:r>
      </w:hyperlink>
      <w:r>
        <w:t xml:space="preserve"> - Details the differences between Copilot+ PCs and other Windows 11 PCs from Surface, including specific AI features like Recall and Live Captions.</w:t>
      </w:r>
      <w:r/>
    </w:p>
    <w:p>
      <w:pPr>
        <w:pStyle w:val="ListNumber"/>
        <w:spacing w:line="240" w:lineRule="auto"/>
        <w:ind w:left="720"/>
      </w:pPr>
      <w:r/>
      <w:hyperlink r:id="rId10">
        <w:r>
          <w:rPr>
            <w:color w:val="0000EE"/>
            <w:u w:val="single"/>
          </w:rPr>
          <w:t>https://www.windowscentral.com/software-apps/windows-11/-microsoft-copilot-plus-faq</w:t>
        </w:r>
      </w:hyperlink>
      <w:r>
        <w:t xml:space="preserve"> - Explains the security and privacy measures for Recall, including data encryption and Windows Hello biometric authentication.</w:t>
      </w:r>
      <w:r/>
    </w:p>
    <w:p>
      <w:pPr>
        <w:pStyle w:val="ListNumber"/>
        <w:spacing w:line="240" w:lineRule="auto"/>
        <w:ind w:left="720"/>
      </w:pPr>
      <w:r/>
      <w:hyperlink r:id="rId11">
        <w:r>
          <w:rPr>
            <w:color w:val="0000EE"/>
            <w:u w:val="single"/>
          </w:rPr>
          <w:t>https://blogs.microsoft.com/blog/2024/05/20/introducing-copilot-pcs/</w:t>
        </w:r>
      </w:hyperlink>
      <w:r>
        <w:t xml:space="preserve"> - Highlights the integration of advanced security safeguards and privacy measures in Copilot+ PCs, such as the Microsoft Pluton Security processor.</w:t>
      </w:r>
      <w:r/>
    </w:p>
    <w:p>
      <w:pPr>
        <w:pStyle w:val="ListNumber"/>
        <w:spacing w:line="240" w:lineRule="auto"/>
        <w:ind w:left="720"/>
      </w:pPr>
      <w:r/>
      <w:hyperlink r:id="rId12">
        <w:r>
          <w:rPr>
            <w:color w:val="0000EE"/>
            <w:u w:val="single"/>
          </w:rPr>
          <w:t>https://blogs.windows.com/windowsexperience/2024/10/01/new-experiences-coming-to-copilot-pcs-and-windows-11/</w:t>
        </w:r>
      </w:hyperlink>
      <w:r>
        <w:t xml:space="preserve"> - Mentions the enhancements to Windows Search and the ability to search using natural language queries and related concepts.</w:t>
      </w:r>
      <w:r/>
    </w:p>
    <w:p>
      <w:pPr>
        <w:pStyle w:val="ListNumber"/>
        <w:spacing w:line="240" w:lineRule="auto"/>
        <w:ind w:left="720"/>
      </w:pPr>
      <w:r/>
      <w:hyperlink r:id="rId13">
        <w:r>
          <w:rPr>
            <w:color w:val="0000EE"/>
            <w:u w:val="single"/>
          </w:rPr>
          <w:t>https://www.microsoft.com/en-us/surface/do-more-with-surface/advantages-of-copilot-plus-pcs</w:t>
        </w:r>
      </w:hyperlink>
      <w:r>
        <w:t xml:space="preserve"> - Describes the AI-driven 'Click to Do' feature and its privacy assurances, such as not saving user data.</w:t>
      </w:r>
      <w:r/>
    </w:p>
    <w:p>
      <w:pPr>
        <w:pStyle w:val="ListNumber"/>
        <w:spacing w:line="240" w:lineRule="auto"/>
        <w:ind w:left="720"/>
      </w:pPr>
      <w:r/>
      <w:hyperlink r:id="rId14">
        <w:r>
          <w:rPr>
            <w:color w:val="0000EE"/>
            <w:u w:val="single"/>
          </w:rPr>
          <w:t>https://support.microsoft.com/en-us/surface/learn-more-about-copilot-pcs-and-windows-11-pcs-from-surface-3146a69b-a4dc-4686-91f9-274dd54332cb</w:t>
        </w:r>
      </w:hyperlink>
      <w:r>
        <w:t xml:space="preserve"> - Details the AI-enhanced features for video calls and meetings, including Live Captions and automatic transcription.</w:t>
      </w:r>
      <w:r/>
    </w:p>
    <w:p>
      <w:pPr>
        <w:pStyle w:val="ListNumber"/>
        <w:spacing w:line="240" w:lineRule="auto"/>
        <w:ind w:left="720"/>
      </w:pPr>
      <w:r/>
      <w:hyperlink r:id="rId12">
        <w:r>
          <w:rPr>
            <w:color w:val="0000EE"/>
            <w:u w:val="single"/>
          </w:rPr>
          <w:t>https://blogs.windows.com/windowsexperience/2024/10/01/new-experiences-coming-to-copilot-pcs-and-windows-11/</w:t>
        </w:r>
      </w:hyperlink>
      <w:r>
        <w:t xml:space="preserve"> - Discusses the expansion of Windows 365 services, including the Preview version for Android devices and the Windows 365 Link device.</w:t>
      </w:r>
      <w:r/>
    </w:p>
    <w:p>
      <w:pPr>
        <w:pStyle w:val="ListNumber"/>
        <w:spacing w:line="240" w:lineRule="auto"/>
        <w:ind w:left="720"/>
      </w:pPr>
      <w:r/>
      <w:hyperlink r:id="rId15">
        <w:r>
          <w:rPr>
            <w:color w:val="0000EE"/>
            <w:u w:val="single"/>
          </w:rPr>
          <w:t>https://uk.pcmag.com/ai/155646/copilot-pc-status-report-microsoft-still-working-on-support-for-amd-intel-pcs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dowscentral.com/software-apps/windows-11/-microsoft-copilot-plus-faq" TargetMode="External"/><Relationship Id="rId11" Type="http://schemas.openxmlformats.org/officeDocument/2006/relationships/hyperlink" Target="https://blogs.microsoft.com/blog/2024/05/20/introducing-copilot-pcs/" TargetMode="External"/><Relationship Id="rId12" Type="http://schemas.openxmlformats.org/officeDocument/2006/relationships/hyperlink" Target="https://blogs.windows.com/windowsexperience/2024/10/01/new-experiences-coming-to-copilot-pcs-and-windows-11/" TargetMode="External"/><Relationship Id="rId13" Type="http://schemas.openxmlformats.org/officeDocument/2006/relationships/hyperlink" Target="https://www.microsoft.com/en-us/surface/do-more-with-surface/advantages-of-copilot-plus-pcs" TargetMode="External"/><Relationship Id="rId14" Type="http://schemas.openxmlformats.org/officeDocument/2006/relationships/hyperlink" Target="https://support.microsoft.com/en-us/surface/learn-more-about-copilot-pcs-and-windows-11-pcs-from-surface-3146a69b-a4dc-4686-91f9-274dd54332cb" TargetMode="External"/><Relationship Id="rId15" Type="http://schemas.openxmlformats.org/officeDocument/2006/relationships/hyperlink" Target="https://uk.pcmag.com/ai/155646/copilot-pc-status-report-microsoft-still-working-on-support-for-amd-intel-p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