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Office Depot's strategic blend of AI and personal touch enhances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retail, artificial intelligence is gaining traction as a critical tool in enhancing customer interaction and operational efficiency. Kevin Moffitt, the president of Office Depot and executive vice president of The ODP Corporation, is leading this integration at the office supply retail chain based in Boca Raton, Florida. Moffitt has implemented strategies that combine a personal touch with technological advancement to meet customer needs during their in-store experience.</w:t>
      </w:r>
      <w:r/>
    </w:p>
    <w:p>
      <w:r/>
      <w:r>
        <w:t>Each week, Office Depot monitors its “greet score,” a metric reflecting the percentage of customers who feel welcomed upon entering the store. Moffitt emphasises the importance of such greetings, noting that associates are trained to ask specific questions to better understand customer intentions. “What brought you in today? What are you looking for? What problems are you trying to solve?” are among the inquiries posed by associates. Moffitt insists that this approach fosters trust and enhances the overall customer experience in a retail environment increasingly dominated by digital interactions.</w:t>
      </w:r>
      <w:r/>
    </w:p>
    <w:p>
      <w:r/>
      <w:r>
        <w:t>Moffitt highlights the significance of small businesses, which he identifies as the core of Office Depot’s customer base. Customer satisfaction surveys consistently show that the most valued aspects are the helpfulness and friendliness of associates. Moffitt elaborates, stating, “Those words encapsulate exactly what we’re trying to do and our competitive differentiation in the marketplace.” For Office Depot, creating a sense of trust is essential, particularly among its regular small-business clients.</w:t>
      </w:r>
      <w:r/>
    </w:p>
    <w:p>
      <w:r/>
      <w:r>
        <w:t>While maintaining a high level of customer service, the company is aware that not all customers have the luxury to engage in lengthy conversations. To address this, Office Depot has developed the "fastest store pickup program" in the nation, ensuring order readiness within 20 minutes, or patrons receive a $20 coupon if their expectations are not met.</w:t>
      </w:r>
      <w:r/>
    </w:p>
    <w:p>
      <w:r/>
      <w:r>
        <w:t>In a nuanced approach to enhance human interaction, Office Depot has harnessed the power of artificial intelligence. Moffitt explained that the ODP Corporation has built an AI tool to facilitate access to information that was previously scattered across various platforms. Each associate is equipped with a mobile device that serves as a digital assistant, enabling them to quickly respond to customer inquiries, regardless of their tenure or experience in the store. “It allows them to easily get access to that information and the processes or procedures involved so that they can take care of that customer right there in the store,” Moffitt asserts.</w:t>
      </w:r>
      <w:r/>
    </w:p>
    <w:p>
      <w:r/>
      <w:r>
        <w:t>As the retail landscape continues to shift, Moffitt advocates for basic principles that guide trust-building. He reflects on foundational questions such as, "How would you want to be treated?" which underline the company's customer-centric philosophy. The ODP Corporation promotes a “5C” culture—customer, commitment, change, caring, and creativity—where placing customers at the centre of operations is seen as paramount to success.</w:t>
      </w:r>
      <w:r/>
    </w:p>
    <w:p>
      <w:r/>
      <w:r>
        <w:t>The trend towards the integration of AI in retail reflects a broader movement within various industries where technology is seen not just as a replacement for human jobs, but as a means to augment service delivery. This aligns with emerging forecasts predicting that AI will play a pivotal role in shaping business practices in the upcoming years. The integration of AI and enhanced customer service could redefine the interactive dynamics between businesses and their clientele, setting a precedent for how retail will evolve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https://retail-systems.com/rs/Office_depot_and_officemax_integrate_genai_to_boost_customer_experience.php</w:t>
        </w:r>
      </w:hyperlink>
      <w:r>
        <w:t xml:space="preserve"> - Corroborates the integration of generative AI (genAI) technology across Office Depot and OfficeMax stores to enhance customer experience.</w:t>
      </w:r>
      <w:r/>
    </w:p>
    <w:p>
      <w:pPr>
        <w:pStyle w:val="ListNumber"/>
        <w:spacing w:line="240" w:lineRule="auto"/>
        <w:ind w:left="720"/>
      </w:pPr>
      <w:r/>
      <w:hyperlink r:id="rId11">
        <w:r>
          <w:rPr>
            <w:color w:val="0000EE"/>
            <w:u w:val="single"/>
          </w:rPr>
          <w:t>https://www.stocktitan.net/news/ODP/the-odp-corporation-enhances-customer-experience-with-gen-ai-data-5k2ojs6hqddm.html</w:t>
        </w:r>
      </w:hyperlink>
      <w:r>
        <w:t xml:space="preserve"> - Supports the implementation of the ODP Personal Assistant and its integration with comprehensive knowledge bases.</w:t>
      </w:r>
      <w:r/>
    </w:p>
    <w:p>
      <w:pPr>
        <w:pStyle w:val="ListNumber"/>
        <w:spacing w:line="240" w:lineRule="auto"/>
        <w:ind w:left="720"/>
      </w:pPr>
      <w:r/>
      <w:hyperlink r:id="rId12">
        <w:r>
          <w:rPr>
            <w:color w:val="0000EE"/>
            <w:u w:val="single"/>
          </w:rPr>
          <w:t>https://www.customerexperiencedive.com/news/odp-corporation-office-depot-officemax-generative-ai-customer-service/725778/</w:t>
        </w:r>
      </w:hyperlink>
      <w:r>
        <w:t xml:space="preserve"> - Details the rollout of the ODP Personal Assistant to 12,000 associates in 900 Office Depot and OfficeMax stores.</w:t>
      </w:r>
      <w:r/>
    </w:p>
    <w:p>
      <w:pPr>
        <w:pStyle w:val="ListNumber"/>
        <w:spacing w:line="240" w:lineRule="auto"/>
        <w:ind w:left="720"/>
      </w:pPr>
      <w:r/>
      <w:hyperlink r:id="rId13">
        <w:r>
          <w:rPr>
            <w:color w:val="0000EE"/>
            <w:u w:val="single"/>
          </w:rPr>
          <w:t>https://www.retaildive.com/news/odp-corp-ai-assistant-office-depot-office-max/725854/</w:t>
        </w:r>
      </w:hyperlink>
      <w:r>
        <w:t xml:space="preserve"> - Explains how the ODP Personal Assistant uses natural language queries to provide quick and accurate responses to customers.</w:t>
      </w:r>
      <w:r/>
    </w:p>
    <w:p>
      <w:pPr>
        <w:pStyle w:val="ListNumber"/>
        <w:spacing w:line="240" w:lineRule="auto"/>
        <w:ind w:left="720"/>
      </w:pPr>
      <w:r/>
      <w:hyperlink r:id="rId14">
        <w:r>
          <w:rPr>
            <w:color w:val="0000EE"/>
            <w:u w:val="single"/>
          </w:rPr>
          <w:t>https://www.homepagenews.com/retail-articles/odp-advances-gen-ai-customer-service-platform/</w:t>
        </w:r>
      </w:hyperlink>
      <w:r>
        <w:t xml:space="preserve"> - Describes the integration of comprehensive knowledge bases into the ODP Personal Assistant to enhance customer service.</w:t>
      </w:r>
      <w:r/>
    </w:p>
    <w:p>
      <w:pPr>
        <w:pStyle w:val="ListNumber"/>
        <w:spacing w:line="240" w:lineRule="auto"/>
        <w:ind w:left="720"/>
      </w:pPr>
      <w:r/>
      <w:hyperlink r:id="rId10">
        <w:r>
          <w:rPr>
            <w:color w:val="0000EE"/>
            <w:u w:val="single"/>
          </w:rPr>
          <w:t>https://retail-systems.com/rs/Office_depot_and_officemax_integrate_genai_to_boost_customer_experience.php</w:t>
        </w:r>
      </w:hyperlink>
      <w:r>
        <w:t xml:space="preserve"> - Highlights the use of AI to streamline activities and tasks within stores, aligning with the broader trend of AI integration in retail.</w:t>
      </w:r>
      <w:r/>
    </w:p>
    <w:p>
      <w:pPr>
        <w:pStyle w:val="ListNumber"/>
        <w:spacing w:line="240" w:lineRule="auto"/>
        <w:ind w:left="720"/>
      </w:pPr>
      <w:r/>
      <w:hyperlink r:id="rId11">
        <w:r>
          <w:rPr>
            <w:color w:val="0000EE"/>
            <w:u w:val="single"/>
          </w:rPr>
          <w:t>https://www.stocktitan.net/news/ODP/the-odp-corporation-enhances-customer-experience-with-gen-ai-data-5k2ojs6hqddm.html</w:t>
        </w:r>
      </w:hyperlink>
      <w:r>
        <w:t xml:space="preserve"> - Mentions the empowerment of 900 stores and 12,000 associates with AI integration, enhancing customer service efficiency.</w:t>
      </w:r>
      <w:r/>
    </w:p>
    <w:p>
      <w:pPr>
        <w:pStyle w:val="ListNumber"/>
        <w:spacing w:line="240" w:lineRule="auto"/>
        <w:ind w:left="720"/>
      </w:pPr>
      <w:r/>
      <w:hyperlink r:id="rId12">
        <w:r>
          <w:rPr>
            <w:color w:val="0000EE"/>
            <w:u w:val="single"/>
          </w:rPr>
          <w:t>https://www.customerexperiencedive.com/news/odp-corporation-office-depot-officemax-generative-ai-customer-service/725778/</w:t>
        </w:r>
      </w:hyperlink>
      <w:r>
        <w:t xml:space="preserve"> - Discusses how AI tools help associates provide more accurate answers and fill the information gap between online and in-store experiences.</w:t>
      </w:r>
      <w:r/>
    </w:p>
    <w:p>
      <w:pPr>
        <w:pStyle w:val="ListNumber"/>
        <w:spacing w:line="240" w:lineRule="auto"/>
        <w:ind w:left="720"/>
      </w:pPr>
      <w:r/>
      <w:hyperlink r:id="rId13">
        <w:r>
          <w:rPr>
            <w:color w:val="0000EE"/>
            <w:u w:val="single"/>
          </w:rPr>
          <w:t>https://www.retaildive.com/news/odp-corp-ai-assistant-office-depot-office-max/725854/</w:t>
        </w:r>
      </w:hyperlink>
      <w:r>
        <w:t xml:space="preserve"> - Notes the commitment of ODP to further explore transformative AI applications across the entire organization.</w:t>
      </w:r>
      <w:r/>
    </w:p>
    <w:p>
      <w:pPr>
        <w:pStyle w:val="ListNumber"/>
        <w:spacing w:line="240" w:lineRule="auto"/>
        <w:ind w:left="720"/>
      </w:pPr>
      <w:r/>
      <w:hyperlink r:id="rId14">
        <w:r>
          <w:rPr>
            <w:color w:val="0000EE"/>
            <w:u w:val="single"/>
          </w:rPr>
          <w:t>https://www.homepagenews.com/retail-articles/odp-advances-gen-ai-customer-service-platform/</w:t>
        </w:r>
      </w:hyperlink>
      <w:r>
        <w:t xml:space="preserve"> - Explains how the AI tool allows associates to access relevant internal information quickly, enhancing customer engagement.</w:t>
      </w:r>
      <w:r/>
    </w:p>
    <w:p>
      <w:pPr>
        <w:pStyle w:val="ListNumber"/>
        <w:spacing w:line="240" w:lineRule="auto"/>
        <w:ind w:left="720"/>
      </w:pPr>
      <w:r/>
      <w:hyperlink r:id="rId10">
        <w:r>
          <w:rPr>
            <w:color w:val="0000EE"/>
            <w:u w:val="single"/>
          </w:rPr>
          <w:t>https://retail-systems.com/rs/Office_depot_and_officemax_integrate_genai_to_boost_customer_experience.php</w:t>
        </w:r>
      </w:hyperlink>
      <w:r>
        <w:t xml:space="preserve"> - Corroborates the CEO's statement on the potential of genAI to revolutionize customer experience and streamline store activities.</w:t>
      </w:r>
      <w:r/>
    </w:p>
    <w:p>
      <w:pPr>
        <w:pStyle w:val="ListNumber"/>
        <w:spacing w:line="240" w:lineRule="auto"/>
        <w:ind w:left="720"/>
      </w:pPr>
      <w:r/>
      <w:hyperlink r:id="rId15">
        <w:r>
          <w:rPr>
            <w:color w:val="0000EE"/>
            <w:u w:val="single"/>
          </w:rPr>
          <w:t>https://fortune.com/2024/11/29/how-office-depot-president-builds-trust-with-shoppers/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systems.com/rs/Office_depot_and_officemax_integrate_genai_to_boost_customer_experience.php" TargetMode="External"/><Relationship Id="rId11" Type="http://schemas.openxmlformats.org/officeDocument/2006/relationships/hyperlink" Target="https://www.stocktitan.net/news/ODP/the-odp-corporation-enhances-customer-experience-with-gen-ai-data-5k2ojs6hqddm.html" TargetMode="External"/><Relationship Id="rId12" Type="http://schemas.openxmlformats.org/officeDocument/2006/relationships/hyperlink" Target="https://www.customerexperiencedive.com/news/odp-corporation-office-depot-officemax-generative-ai-customer-service/725778/" TargetMode="External"/><Relationship Id="rId13" Type="http://schemas.openxmlformats.org/officeDocument/2006/relationships/hyperlink" Target="https://www.retaildive.com/news/odp-corp-ai-assistant-office-depot-office-max/725854/" TargetMode="External"/><Relationship Id="rId14" Type="http://schemas.openxmlformats.org/officeDocument/2006/relationships/hyperlink" Target="https://www.homepagenews.com/retail-articles/odp-advances-gen-ai-customer-service-platform/" TargetMode="External"/><Relationship Id="rId15" Type="http://schemas.openxmlformats.org/officeDocument/2006/relationships/hyperlink" Target="https://fortune.com/2024/11/29/how-office-depot-president-builds-trust-with-shop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