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Oxipital AI launches VX2 Vision System to enhance automation in food and industrial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month, Oxipital AI, a company based in Bedford, Massachusetts, has announced the launch of its latest innovation, the VX2 Vision System. This advanced system leverages artificial intelligence (AI) for inspection and high-speed picking applications in both food-grade and industrial sectors. Notably, the VX2 is built upon the company’s proprietary Visual AI platform and has been designed to come in a more compact form factor with an improved price point compared to its predecessor.</w:t>
      </w:r>
      <w:r/>
    </w:p>
    <w:p>
      <w:r/>
      <w:r>
        <w:t>Austin Harvey, the vice president of product at Oxipital, articulated the company’s philosophy regarding customer engagement and innovation. “At Oxipital AI, we believe that listening to our customers and learning from real-world applications is the key to driving innovation,” he stated while highlighting the significance of the VX2 as a product of that philosophy. He described the new system as “smaller, more powerful, and more versatile,” characteristics that are aimed at assisting customers in creating more resilient manufacturing processes.</w:t>
      </w:r>
      <w:r/>
    </w:p>
    <w:p>
      <w:r/>
      <w:r>
        <w:t>Oxipital, which evolved from its former identity as Soft Robotics, is focused on machine vision for product inspection and robotic process automation, particularly in critical industries such as food processing, agriculture, and consumer goods production. The firm aims to provide “actionable insights through deep object understanding,” aligning its operations with the principles of Industry 5.0. This vision seeks to unlock unprecedented levels of resilience, efficiency, and sustainability within manufacturing settings.</w:t>
      </w:r>
      <w:r/>
    </w:p>
    <w:p>
      <w:r/>
      <w:r>
        <w:t>The VX2 Vision System represents a notable progress over its first-generation vision platform. The development of the VX2 involved comprehensive feedback from customers and extensive field learning to ensure it meets the growing demands of the market. According to Oxipital, the VX2 has enhanced capabilities that extend to inspection, high-speed picking, and a combination of both operations. The company asserts that the system delivers optimal efficiency and precision across a diverse range of environments.</w:t>
      </w:r>
      <w:r/>
    </w:p>
    <w:p>
      <w:r/>
      <w:r>
        <w:t>A few key specifications of the VX2 include:</w:t>
      </w:r>
      <w:r/>
      <w:r/>
    </w:p>
    <w:p>
      <w:pPr>
        <w:pStyle w:val="ListBullet"/>
        <w:spacing w:line="240" w:lineRule="auto"/>
        <w:ind w:left="720"/>
      </w:pPr>
      <w:r/>
      <w:r>
        <w:t>Compact and powerful: The VX2 integrates greater processing power into a smaller and more efficient design. This facilitates installations even in confined spaces or complex operational environments.</w:t>
      </w:r>
      <w:r/>
    </w:p>
    <w:p>
      <w:pPr>
        <w:pStyle w:val="ListBullet"/>
        <w:spacing w:line="240" w:lineRule="auto"/>
        <w:ind w:left="720"/>
      </w:pPr>
      <w:r/>
      <w:r>
        <w:t xml:space="preserve">Versatile application: Tailored for food-grade and industrial use, the VX2 excels in both inspection tasks and high-speed handling, ensuring accuracy and speed within demanding workflows. </w:t>
      </w:r>
      <w:r/>
    </w:p>
    <w:p>
      <w:pPr>
        <w:pStyle w:val="ListBullet"/>
        <w:spacing w:line="240" w:lineRule="auto"/>
        <w:ind w:left="720"/>
      </w:pPr>
      <w:r/>
      <w:r>
        <w:t>Enhanced Visual AI platform: The improved Visual AI platform of Oxipital enables faster and more accurate decision-making capabilities, thereby supporting high-performance, real-time operations.</w:t>
      </w:r>
      <w:r/>
    </w:p>
    <w:p>
      <w:pPr>
        <w:pStyle w:val="ListBullet"/>
        <w:spacing w:line="240" w:lineRule="auto"/>
        <w:ind w:left="720"/>
      </w:pPr>
      <w:r/>
      <w:r>
        <w:t>Better price point: Despite the notable advancements in capability, the VX2 is positioned at a more competitive price point, making it appealing to businesses looking to upgrade their operational efficiencies without incurring significant expenses.</w:t>
      </w:r>
      <w:r/>
      <w:r/>
    </w:p>
    <w:p>
      <w:r/>
      <w:r>
        <w:t>Oxipital’s commitment to addressing industry challenges was further emphasised with the VX2's unveiling at the PACK EXPO event this month. The company reiterated its mission of advancing what is achievable in vision systems within automated environments. Formerly known for its compliant grippers, Soft Robotics pivoted to focus on vision AI, demonstrating a significant evolution in its business model.</w:t>
      </w:r>
      <w:r/>
    </w:p>
    <w:p>
      <w:r/>
      <w:r>
        <w:t>Furthermore, Oxipital has established partnerships with Schmalz and Velec, marking efforts to further integrate and enhance their technologies within industry-specific applications. Additionally, the firm received acclaim by being named a finalist for the PACK EXPO Food and Beverage Technology Excellence Award, underscoring its impact and innovation in the field of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https://www.therobotreport.com/oxipital-ai-releases-vx2-vision-system-for-inspection-and-picking/</w:t>
        </w:r>
      </w:hyperlink>
      <w:r>
        <w:t xml:space="preserve"> - Corroborates the launch of the VX2 Vision System by Oxipital AI, its use in inspection and high-speed picking, and its compact and powerful design.</w:t>
      </w:r>
      <w:r/>
    </w:p>
    <w:p>
      <w:pPr>
        <w:pStyle w:val="ListNumber"/>
        <w:spacing w:line="240" w:lineRule="auto"/>
        <w:ind w:left="720"/>
      </w:pPr>
      <w:r/>
      <w:hyperlink r:id="rId10">
        <w:r>
          <w:rPr>
            <w:color w:val="0000EE"/>
            <w:u w:val="single"/>
          </w:rPr>
          <w:t>https://www.therobotreport.com/oxipital-ai-releases-vx2-vision-system-for-inspection-and-picking/</w:t>
        </w:r>
      </w:hyperlink>
      <w:r>
        <w:t xml:space="preserve"> - Supports Austin Harvey's statement on customer engagement and innovation, and the system's enhanced capabilities.</w:t>
      </w:r>
      <w:r/>
    </w:p>
    <w:p>
      <w:pPr>
        <w:pStyle w:val="ListNumber"/>
        <w:spacing w:line="240" w:lineRule="auto"/>
        <w:ind w:left="720"/>
      </w:pPr>
      <w:r/>
      <w:hyperlink r:id="rId10">
        <w:r>
          <w:rPr>
            <w:color w:val="0000EE"/>
            <w:u w:val="single"/>
          </w:rPr>
          <w:t>https://www.therobotreport.com/oxipital-ai-releases-vx2-vision-system-for-inspection-and-picking/</w:t>
        </w:r>
      </w:hyperlink>
      <w:r>
        <w:t xml:space="preserve"> - Details Oxipital's focus on machine vision for product inspection and robotic process automation, and its alignment with Industry 5.0 principles.</w:t>
      </w:r>
      <w:r/>
    </w:p>
    <w:p>
      <w:pPr>
        <w:pStyle w:val="ListNumber"/>
        <w:spacing w:line="240" w:lineRule="auto"/>
        <w:ind w:left="720"/>
      </w:pPr>
      <w:r/>
      <w:hyperlink r:id="rId11">
        <w:r>
          <w:rPr>
            <w:color w:val="0000EE"/>
            <w:u w:val="single"/>
          </w:rPr>
          <w:t>https://potatogazette.com/processing/oxipital-ai-at-pack-expo-2024/</w:t>
        </w:r>
      </w:hyperlink>
      <w:r>
        <w:t xml:space="preserve"> - Confirms the VX2 Vision System's enhanced capabilities for inspection, high-speed picking, and combined operations, as well as its unveiling at PACK EXPO.</w:t>
      </w:r>
      <w:r/>
    </w:p>
    <w:p>
      <w:pPr>
        <w:pStyle w:val="ListNumber"/>
        <w:spacing w:line="240" w:lineRule="auto"/>
        <w:ind w:left="720"/>
      </w:pPr>
      <w:r/>
      <w:hyperlink r:id="rId11">
        <w:r>
          <w:rPr>
            <w:color w:val="0000EE"/>
            <w:u w:val="single"/>
          </w:rPr>
          <w:t>https://potatogazette.com/processing/oxipital-ai-at-pack-expo-2024/</w:t>
        </w:r>
      </w:hyperlink>
      <w:r>
        <w:t xml:space="preserve"> - Highlights the system's compact and powerful design, versatile application, and improved Visual AI platform.</w:t>
      </w:r>
      <w:r/>
    </w:p>
    <w:p>
      <w:pPr>
        <w:pStyle w:val="ListNumber"/>
        <w:spacing w:line="240" w:lineRule="auto"/>
        <w:ind w:left="720"/>
      </w:pPr>
      <w:r/>
      <w:hyperlink r:id="rId12">
        <w:r>
          <w:rPr>
            <w:color w:val="0000EE"/>
            <w:u w:val="single"/>
          </w:rPr>
          <w:t>https://www.cbinsights.com/company/soft-robotics</w:t>
        </w:r>
      </w:hyperlink>
      <w:r>
        <w:t xml:space="preserve"> - Provides background on Oxipital AI's evolution from Soft Robotics and its focus on vision AI.</w:t>
      </w:r>
      <w:r/>
    </w:p>
    <w:p>
      <w:pPr>
        <w:pStyle w:val="ListNumber"/>
        <w:spacing w:line="240" w:lineRule="auto"/>
        <w:ind w:left="720"/>
      </w:pPr>
      <w:r/>
      <w:hyperlink r:id="rId10">
        <w:r>
          <w:rPr>
            <w:color w:val="0000EE"/>
            <w:u w:val="single"/>
          </w:rPr>
          <w:t>https://www.therobotreport.com/oxipital-ai-releases-vx2-vision-system-for-inspection-and-picking/</w:t>
        </w:r>
      </w:hyperlink>
      <w:r>
        <w:t xml:space="preserve"> - Mentions the better price point of the VX2 despite its advanced capabilities.</w:t>
      </w:r>
      <w:r/>
    </w:p>
    <w:p>
      <w:pPr>
        <w:pStyle w:val="ListNumber"/>
        <w:spacing w:line="240" w:lineRule="auto"/>
        <w:ind w:left="720"/>
      </w:pPr>
      <w:r/>
      <w:hyperlink r:id="rId11">
        <w:r>
          <w:rPr>
            <w:color w:val="0000EE"/>
            <w:u w:val="single"/>
          </w:rPr>
          <w:t>https://potatogazette.com/processing/oxipital-ai-at-pack-expo-2024/</w:t>
        </w:r>
      </w:hyperlink>
      <w:r>
        <w:t xml:space="preserve"> - Details Oxipital's partnerships with Schmalz and Velec, and its nomination for the PACK EXPO Food and Beverage Technology Excellence Award.</w:t>
      </w:r>
      <w:r/>
    </w:p>
    <w:p>
      <w:pPr>
        <w:pStyle w:val="ListNumber"/>
        <w:spacing w:line="240" w:lineRule="auto"/>
        <w:ind w:left="720"/>
      </w:pPr>
      <w:r/>
      <w:hyperlink r:id="rId13">
        <w:r>
          <w:rPr>
            <w:color w:val="0000EE"/>
            <w:u w:val="single"/>
          </w:rPr>
          <w:t>https://www.oxipitalai.com</w:t>
        </w:r>
      </w:hyperlink>
      <w:r>
        <w:t xml:space="preserve"> - Outlines Oxipital AI's mission and the benefits of its Visual AI platform, including improving yield, enhancing product quality, and increasing throughput.</w:t>
      </w:r>
      <w:r/>
    </w:p>
    <w:p>
      <w:pPr>
        <w:pStyle w:val="ListNumber"/>
        <w:spacing w:line="240" w:lineRule="auto"/>
        <w:ind w:left="720"/>
      </w:pPr>
      <w:r/>
      <w:hyperlink r:id="rId13">
        <w:r>
          <w:rPr>
            <w:color w:val="0000EE"/>
            <w:u w:val="single"/>
          </w:rPr>
          <w:t>https://www.oxipitalai.com</w:t>
        </w:r>
      </w:hyperlink>
      <w:r>
        <w:t xml:space="preserve"> - Explains the application of Oxipital AI's solutions in various industries such as food processing, agriculture, and consumer goods production.</w:t>
      </w:r>
      <w:r/>
    </w:p>
    <w:p>
      <w:pPr>
        <w:pStyle w:val="ListNumber"/>
        <w:spacing w:line="240" w:lineRule="auto"/>
        <w:ind w:left="720"/>
      </w:pPr>
      <w:r/>
      <w:hyperlink r:id="rId11">
        <w:r>
          <w:rPr>
            <w:color w:val="0000EE"/>
            <w:u w:val="single"/>
          </w:rPr>
          <w:t>https://potatogazette.com/processing/oxipital-ai-at-pack-expo-2024/</w:t>
        </w:r>
      </w:hyperlink>
      <w:r>
        <w:t xml:space="preserve"> - Describes the demonstrations and presentations by Oxipital AI at PACK EXPO, including vision-guided robotic piece picking and high-speed conveyor picking.</w:t>
      </w:r>
      <w:r/>
    </w:p>
    <w:p>
      <w:pPr>
        <w:pStyle w:val="ListNumber"/>
        <w:spacing w:line="240" w:lineRule="auto"/>
        <w:ind w:left="720"/>
      </w:pPr>
      <w:r/>
      <w:hyperlink r:id="rId10">
        <w:r>
          <w:rPr>
            <w:color w:val="0000EE"/>
            <w:u w:val="single"/>
          </w:rPr>
          <w:t>https://www.therobotreport.com/oxipital-ai-releases-vx2-vision-system-for-inspection-and-picking/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oxipital-ai-releases-vx2-vision-system-for-inspection-and-picking/" TargetMode="External"/><Relationship Id="rId11" Type="http://schemas.openxmlformats.org/officeDocument/2006/relationships/hyperlink" Target="https://potatogazette.com/processing/oxipital-ai-at-pack-expo-2024/" TargetMode="External"/><Relationship Id="rId12" Type="http://schemas.openxmlformats.org/officeDocument/2006/relationships/hyperlink" Target="https://www.cbinsights.com/company/soft-robotics" TargetMode="External"/><Relationship Id="rId13" Type="http://schemas.openxmlformats.org/officeDocument/2006/relationships/hyperlink" Target="https://www.oxipitala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