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Smart Stores revolutionise the UK vending machine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vending machine industry in the UK is undergoing a significant transformation with the introduction of Smart Stores, a modern solution highlighted at the recent Vendex North event in Leeds. This innovation, developed by Cantaloupe, aims to elevate the traditional vending experience by catering to the evolving expectations of consumers for more diversified and healthier options.</w:t>
      </w:r>
      <w:r/>
    </w:p>
    <w:p>
      <w:r/>
      <w:r>
        <w:t xml:space="preserve">Smart Stores offer remarkable versatility in placement due to their dimensions, which are comparable to conventional vending machines. They can be installed in a wide range of locations, such as office breakrooms, hotels, restaurants, gyms, shopping centres, amusement parks, and transportation stations. This flexibility enables operators to transform existing vending setups into advanced Smart Store configurations, linking multiple cabinets to a single point-of-sale (POS) terminal. </w:t>
      </w:r>
      <w:r/>
    </w:p>
    <w:p>
      <w:r/>
      <w:r>
        <w:t>One of the pivotal advantages of Smart Stores is their ability to significantly broaden product offerings. Unlike traditional vending machines, which typically focus on less healthy snack options, Smart Stores can accommodate a variety of fresh and nutritious foods. These include sandwiches, salads, soups, fruits, yoghurts, and even frozen meals. The system also allows for diversification into selling retail products, household staples, or even sports equipment rentals, thereby appealing to a wider consumer base.</w:t>
      </w:r>
      <w:r/>
    </w:p>
    <w:p>
      <w:r/>
      <w:r>
        <w:t>The consumer experience in Smart Stores is designed to be intuitive and efficient. When a customer approaches, they simply tap the screen to initiate the transaction, followed by card payment. The store's innovative weighted-shelf technology ensures that inventory is accurately monitored, and should customers mishandle items, they will receive prompts for proper replacement before completing their purchases. This straightforward "tap, grab and go" method enhances the convenience of the shopping experience.</w:t>
      </w:r>
      <w:r/>
    </w:p>
    <w:p>
      <w:r/>
      <w:r>
        <w:t>Smart Stores also address prevailing concerns regarding inventory shrinkage, a significant issue for many vending operators transitioning to micro market setups. According to Ron Barrett, owner of Barrett Vending, transitioning to Smart Stores eliminated shrinkage entirely in his premium dealership location, contrasting with a previous 12% loss in his micro market. The advanced technology includes built-in cameras that monitor customer activity when the doors are opened, with the option to review footage for up to 90 days via Cantaloupe's software platform. This added surveillance is intended to reassure operators as they implement Smart Stores in various high-traffic settings, from gyms to educational institutions.</w:t>
      </w:r>
      <w:r/>
    </w:p>
    <w:p>
      <w:r/>
      <w:r>
        <w:t>By integrating these high-tech vending solutions, Cantaloupe is positioning Smart Stores as a game-changing enhancement for operators in the UK and beyond. The Smart Store 600 and 700 series are now available in the market, with prospects for even more widespread adoption as businesses seek to modernise their vending practices and align with changing consumer preferences.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https://connectvending.co.uk/vending-machines/smart-fridges/</w:t>
        </w:r>
      </w:hyperlink>
      <w:r>
        <w:t xml:space="preserve"> - Corroborates the use of smart fridges in vending machines, including their ability to monitor inventory and accept various payment methods.</w:t>
      </w:r>
      <w:r/>
    </w:p>
    <w:p>
      <w:pPr>
        <w:pStyle w:val="ListNumber"/>
        <w:spacing w:line="240" w:lineRule="auto"/>
        <w:ind w:left="720"/>
      </w:pPr>
      <w:r/>
      <w:hyperlink r:id="rId11">
        <w:r>
          <w:rPr>
            <w:color w:val="0000EE"/>
            <w:u w:val="single"/>
          </w:rPr>
          <w:t>https://www.livewellvending.co.uk/smart-vending-machines/</w:t>
        </w:r>
      </w:hyperlink>
      <w:r>
        <w:t xml:space="preserve"> - Supports the integration of touchscreens and real-time data collection in smart vending machines, enhancing the consumer experience and inventory management.</w:t>
      </w:r>
      <w:r/>
    </w:p>
    <w:p>
      <w:pPr>
        <w:pStyle w:val="ListNumber"/>
        <w:spacing w:line="240" w:lineRule="auto"/>
        <w:ind w:left="720"/>
      </w:pPr>
      <w:r/>
      <w:hyperlink r:id="rId12">
        <w:r>
          <w:rPr>
            <w:color w:val="0000EE"/>
            <w:u w:val="single"/>
          </w:rPr>
          <w:t>https://www.purefoodssystems.co.uk/smart-vending/</w:t>
        </w:r>
      </w:hyperlink>
      <w:r>
        <w:t xml:space="preserve"> - Highlights the use of high-definition touchscreens and advanced backend management systems in smart vending machines, allowing for customized product offerings and remote management.</w:t>
      </w:r>
      <w:r/>
    </w:p>
    <w:p>
      <w:pPr>
        <w:pStyle w:val="ListNumber"/>
        <w:spacing w:line="240" w:lineRule="auto"/>
        <w:ind w:left="720"/>
      </w:pPr>
      <w:r/>
      <w:hyperlink r:id="rId13">
        <w:r>
          <w:rPr>
            <w:color w:val="0000EE"/>
            <w:u w:val="single"/>
          </w:rPr>
          <w:t>https://www.selecta.com/int/en/vending-machines/smart-vending-machines</w:t>
        </w:r>
      </w:hyperlink>
      <w:r>
        <w:t xml:space="preserve"> - Details the versatility of smart vending machines, including their ability to be placed in various locations and offer a wide range of products, similar to the flexibility of Smart Stores.</w:t>
      </w:r>
      <w:r/>
    </w:p>
    <w:p>
      <w:pPr>
        <w:pStyle w:val="ListNumber"/>
        <w:spacing w:line="240" w:lineRule="auto"/>
        <w:ind w:left="720"/>
      </w:pPr>
      <w:r/>
      <w:hyperlink r:id="rId11">
        <w:r>
          <w:rPr>
            <w:color w:val="0000EE"/>
            <w:u w:val="single"/>
          </w:rPr>
          <w:t>https://www.livewellvending.co.uk/smart-vending-machines/</w:t>
        </w:r>
      </w:hyperlink>
      <w:r>
        <w:t xml:space="preserve"> - Explains the use of contactless payment systems and real-time data analytics in smart vending machines, which aligns with the efficient transaction process described in Smart Stores.</w:t>
      </w:r>
      <w:r/>
    </w:p>
    <w:p>
      <w:pPr>
        <w:pStyle w:val="ListNumber"/>
        <w:spacing w:line="240" w:lineRule="auto"/>
        <w:ind w:left="720"/>
      </w:pPr>
      <w:r/>
      <w:hyperlink r:id="rId10">
        <w:r>
          <w:rPr>
            <w:color w:val="0000EE"/>
            <w:u w:val="single"/>
          </w:rPr>
          <w:t>https://connectvending.co.uk/vending-machines/smart-fridges/</w:t>
        </w:r>
      </w:hyperlink>
      <w:r>
        <w:t xml:space="preserve"> - Describes the weighted-shelf technology and remote locking features that help in monitoring and managing inventory, similar to the inventory management in Smart Stores.</w:t>
      </w:r>
      <w:r/>
    </w:p>
    <w:p>
      <w:pPr>
        <w:pStyle w:val="ListNumber"/>
        <w:spacing w:line="240" w:lineRule="auto"/>
        <w:ind w:left="720"/>
      </w:pPr>
      <w:r/>
      <w:hyperlink r:id="rId12">
        <w:r>
          <w:rPr>
            <w:color w:val="0000EE"/>
            <w:u w:val="single"/>
          </w:rPr>
          <w:t>https://www.purefoodssystems.co.uk/smart-vending/</w:t>
        </w:r>
      </w:hyperlink>
      <w:r>
        <w:t xml:space="preserve"> - Mentions the use of photoelectric dispensing detection and cloud systems, which are advanced technologies that could help in reducing inventory shrinkage, a concern addressed by Smart Stores.</w:t>
      </w:r>
      <w:r/>
    </w:p>
    <w:p>
      <w:pPr>
        <w:pStyle w:val="ListNumber"/>
        <w:spacing w:line="240" w:lineRule="auto"/>
        <w:ind w:left="720"/>
      </w:pPr>
      <w:r/>
      <w:hyperlink r:id="rId13">
        <w:r>
          <w:rPr>
            <w:color w:val="0000EE"/>
            <w:u w:val="single"/>
          </w:rPr>
          <w:t>https://www.selecta.com/int/en/vending-machines/smart-vending-machines</w:t>
        </w:r>
      </w:hyperlink>
      <w:r>
        <w:t xml:space="preserve"> - Highlights the customizable designs and diverse product offerings of smart vending machines, which is in line with the broad product range of Smart Stores.</w:t>
      </w:r>
      <w:r/>
    </w:p>
    <w:p>
      <w:pPr>
        <w:pStyle w:val="ListNumber"/>
        <w:spacing w:line="240" w:lineRule="auto"/>
        <w:ind w:left="720"/>
      </w:pPr>
      <w:r/>
      <w:hyperlink r:id="rId11">
        <w:r>
          <w:rPr>
            <w:color w:val="0000EE"/>
            <w:u w:val="single"/>
          </w:rPr>
          <w:t>https://www.livewellvending.co.uk/smart-vending-machines/</w:t>
        </w:r>
      </w:hyperlink>
      <w:r>
        <w:t xml:space="preserve"> - Details the telemetry system that allows for real-time monitoring and alerts, which can help in addressing concerns about inventory shrinkage and customer activity.</w:t>
      </w:r>
      <w:r/>
    </w:p>
    <w:p>
      <w:pPr>
        <w:pStyle w:val="ListNumber"/>
        <w:spacing w:line="240" w:lineRule="auto"/>
        <w:ind w:left="720"/>
      </w:pPr>
      <w:r/>
      <w:hyperlink r:id="rId14">
        <w:r>
          <w:rPr>
            <w:color w:val="0000EE"/>
            <w:u w:val="single"/>
          </w:rPr>
          <w:t>https://www.thisismother.com</w:t>
        </w:r>
      </w:hyperlink>
      <w:r>
        <w:t xml:space="preserve"> - Discusses the integration of advanced technologies like IoT-based software and high-tech hardware in smart vending machines, which is similar to the technological advancements in Smart Stores.</w:t>
      </w:r>
      <w:r/>
    </w:p>
    <w:p>
      <w:pPr>
        <w:pStyle w:val="ListNumber"/>
        <w:spacing w:line="240" w:lineRule="auto"/>
        <w:ind w:left="720"/>
      </w:pPr>
      <w:r/>
      <w:hyperlink r:id="rId10">
        <w:r>
          <w:rPr>
            <w:color w:val="0000EE"/>
            <w:u w:val="single"/>
          </w:rPr>
          <w:t>https://connectvending.co.uk/vending-machines/smart-fridges/</w:t>
        </w:r>
      </w:hyperlink>
      <w:r>
        <w:t xml:space="preserve"> - Explains how smart vending machines can be managed remotely, including monitoring temperatures and stock levels, which is a key feature of Smart Stores.</w:t>
      </w:r>
      <w:r/>
    </w:p>
    <w:p>
      <w:pPr>
        <w:pStyle w:val="ListNumber"/>
        <w:spacing w:line="240" w:lineRule="auto"/>
        <w:ind w:left="720"/>
      </w:pPr>
      <w:r/>
      <w:hyperlink r:id="rId15">
        <w:r>
          <w:rPr>
            <w:color w:val="0000EE"/>
            <w:u w:val="single"/>
          </w:rPr>
          <w:t>https://vendinginternational-online.com/smart-stores-are-the-next-big-thing-in-uk-vending-heres-what-you-need-to-know/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nectvending.co.uk/vending-machines/smart-fridges/" TargetMode="External"/><Relationship Id="rId11" Type="http://schemas.openxmlformats.org/officeDocument/2006/relationships/hyperlink" Target="https://www.livewellvending.co.uk/smart-vending-machines/" TargetMode="External"/><Relationship Id="rId12" Type="http://schemas.openxmlformats.org/officeDocument/2006/relationships/hyperlink" Target="https://www.purefoodssystems.co.uk/smart-vending/" TargetMode="External"/><Relationship Id="rId13" Type="http://schemas.openxmlformats.org/officeDocument/2006/relationships/hyperlink" Target="https://www.selecta.com/int/en/vending-machines/smart-vending-machines" TargetMode="External"/><Relationship Id="rId14" Type="http://schemas.openxmlformats.org/officeDocument/2006/relationships/hyperlink" Target="https://www.thisismother.com" TargetMode="External"/><Relationship Id="rId15" Type="http://schemas.openxmlformats.org/officeDocument/2006/relationships/hyperlink" Target="https://vendinginternational-online.com/smart-stores-are-the-next-big-thing-in-uk-vending-heres-what-you-need-to-k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