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SOF Connect partners with SITA to enhance operations at Sofia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SOF Connect has announced a strategic partnership with SITA, a prominent air transport technology company, aimed at enhancing the operations of Sofia Airport through the development and implementation of an advanced Airport Operations Management System. The partnership, which is expected to unfold over the next 18 months, seeks to revolutionise the airport's functionality and passenger experience.</w:t>
      </w:r>
      <w:r/>
    </w:p>
    <w:p>
      <w:r/>
      <w:r>
        <w:t>Jesus Caballero, CEO of SOF Connect, expressed enthusiasm for the collaboration, stating, “This partnership with SITA represents a transformative step forward for Sofia Airport. By integrating SITA's world-class technology... we are strengthening our capabilities to deliver a more efficient, innovative and passenger-focused experience.” He emphasised the commitment to raising operational standards and service quality at the airport.</w:t>
      </w:r>
      <w:r/>
    </w:p>
    <w:p>
      <w:r/>
      <w:r>
        <w:t>Sergio Collella, President for Europe at SITA, elaborated on the operational environment facing modern airports. He stated, “Airports today face a challenging balancing act – improving operational efficiency, delivering a better passenger experience, and meeting sustainability targets. Together with SOF Connect, we are addressing these challenges by introducing the best of SITA's technology to modernise and streamline Sofia Airport." The aim, Collella noted, is not only to upgrade systems but also to position Sofia Airport as a leading regional hub in Europe, facilitating a more manageable and enjoyable air travel experience.</w:t>
      </w:r>
      <w:r/>
    </w:p>
    <w:p>
      <w:r/>
      <w:r>
        <w:t>Key components of the agreement include the installation of a high-availability Flight Information Display System (FIDS), designed to provide real-time data to passengers and stakeholders. SITA's approach will involve creating customised technological solutions to optimise the airport's operational effectiveness, which entails the development of over 20 interfaces with existing information and communication technology (ICT) systems at the airport. This thorough integration process aims to ensure smooth functionality across all operational areas.</w:t>
      </w:r>
      <w:r/>
    </w:p>
    <w:p>
      <w:r/>
      <w:r>
        <w:t>This collaboration is set to bolster Bulgaria's position in the regional air travel market by incorporating global best practices while simultaneously nurturing local advancements in aviation technology. The enhanced systems are anticipated to significantly improve passenger experiences, aligning with the country's broader goals regarding sustainability and innovation in the aviation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https://sofia-airport.eu/en/sof-connect-partners-with-sita-to-revolutionize-operations-at-sofia-international-airport/</w:t>
        </w:r>
      </w:hyperlink>
      <w:r>
        <w:t xml:space="preserve"> - Corroborates the partnership between SOF Connect and SITA to revolutionize operations at Sofia Airport and the goal to make it the first European 5-star regional hub.</w:t>
      </w:r>
      <w:r/>
    </w:p>
    <w:p>
      <w:pPr>
        <w:pStyle w:val="ListNumber"/>
        <w:spacing w:line="240" w:lineRule="auto"/>
        <w:ind w:left="720"/>
      </w:pPr>
      <w:r/>
      <w:hyperlink r:id="rId11">
        <w:r>
          <w:rPr>
            <w:color w:val="0000EE"/>
            <w:u w:val="single"/>
          </w:rPr>
          <w:t>https://centreforaviation.com/news/sofia-airport-partners-with-sita-to-optimise-operational-efficiency-1293589</w:t>
        </w:r>
      </w:hyperlink>
      <w:r>
        <w:t xml:space="preserve"> - Supports the implementation of SITA's flight information display system at Sofia Airport to optimize operational efficiency.</w:t>
      </w:r>
      <w:r/>
    </w:p>
    <w:p>
      <w:pPr>
        <w:pStyle w:val="ListNumber"/>
        <w:spacing w:line="240" w:lineRule="auto"/>
        <w:ind w:left="720"/>
      </w:pPr>
      <w:r/>
      <w:hyperlink r:id="rId12">
        <w:r>
          <w:rPr>
            <w:color w:val="0000EE"/>
            <w:u w:val="single"/>
          </w:rPr>
          <w:t>https://aeromorning.com/en/sof-connect-partners-with-sita/</w:t>
        </w:r>
      </w:hyperlink>
      <w:r>
        <w:t xml:space="preserve"> - Confirms the partnership between SOF Connect and SITA for enhancing airport operations.</w:t>
      </w:r>
      <w:r/>
    </w:p>
    <w:p>
      <w:pPr>
        <w:pStyle w:val="ListNumber"/>
        <w:spacing w:line="240" w:lineRule="auto"/>
        <w:ind w:left="720"/>
      </w:pPr>
      <w:r/>
      <w:hyperlink r:id="rId13">
        <w:r>
          <w:rPr>
            <w:color w:val="0000EE"/>
            <w:u w:val="single"/>
          </w:rPr>
          <w:t>https://seenews.com/news/sofia-airport-to-improve-efficiency-with-sitas-technology-1267330</w:t>
        </w:r>
      </w:hyperlink>
      <w:r>
        <w:t xml:space="preserve"> - Details the partnership's aim to transform Sofia Airport into the first European five-star regional hub using SITA’s technology.</w:t>
      </w:r>
      <w:r/>
    </w:p>
    <w:p>
      <w:pPr>
        <w:pStyle w:val="ListNumber"/>
        <w:spacing w:line="240" w:lineRule="auto"/>
        <w:ind w:left="720"/>
      </w:pPr>
      <w:r/>
      <w:hyperlink r:id="rId10">
        <w:r>
          <w:rPr>
            <w:color w:val="0000EE"/>
            <w:u w:val="single"/>
          </w:rPr>
          <w:t>https://sofia-airport.eu/en/sof-connect-partners-with-sita-to-revolutionize-operations-at-sofia-international-airport/</w:t>
        </w:r>
      </w:hyperlink>
      <w:r>
        <w:t xml:space="preserve"> - Quotes Jesus Caballero, CEO of SOF Connect, on the transformative impact of the partnership on Sofia Airport.</w:t>
      </w:r>
      <w:r/>
    </w:p>
    <w:p>
      <w:pPr>
        <w:pStyle w:val="ListNumber"/>
        <w:spacing w:line="240" w:lineRule="auto"/>
        <w:ind w:left="720"/>
      </w:pPr>
      <w:r/>
      <w:hyperlink r:id="rId11">
        <w:r>
          <w:rPr>
            <w:color w:val="0000EE"/>
            <w:u w:val="single"/>
          </w:rPr>
          <w:t>https://centreforaviation.com/news/sofia-airport-partners-with-sita-to-optimise-operational-efficiency-1293589</w:t>
        </w:r>
      </w:hyperlink>
      <w:r>
        <w:t xml:space="preserve"> - Mentions Sergio Collella's comments on the operational challenges faced by modern airports and how the partnership addresses these.</w:t>
      </w:r>
      <w:r/>
    </w:p>
    <w:p>
      <w:pPr>
        <w:pStyle w:val="ListNumber"/>
        <w:spacing w:line="240" w:lineRule="auto"/>
        <w:ind w:left="720"/>
      </w:pPr>
      <w:r/>
      <w:hyperlink r:id="rId12">
        <w:r>
          <w:rPr>
            <w:color w:val="0000EE"/>
            <w:u w:val="single"/>
          </w:rPr>
          <w:t>https://aeromorning.com/en/sof-connect-partners-with-sita/</w:t>
        </w:r>
      </w:hyperlink>
      <w:r>
        <w:t xml:space="preserve"> - Discusses the installation of a high-availability Flight Information Display System (FIDS) as part of the partnership.</w:t>
      </w:r>
      <w:r/>
    </w:p>
    <w:p>
      <w:pPr>
        <w:pStyle w:val="ListNumber"/>
        <w:spacing w:line="240" w:lineRule="auto"/>
        <w:ind w:left="720"/>
      </w:pPr>
      <w:r/>
      <w:hyperlink r:id="rId13">
        <w:r>
          <w:rPr>
            <w:color w:val="0000EE"/>
            <w:u w:val="single"/>
          </w:rPr>
          <w:t>https://seenews.com/news/sofia-airport-to-improve-efficiency-with-sitas-technology-1267330</w:t>
        </w:r>
      </w:hyperlink>
      <w:r>
        <w:t xml:space="preserve"> - Explains the integration of SITA's technology with existing ICT systems to optimize operational effectiveness.</w:t>
      </w:r>
      <w:r/>
    </w:p>
    <w:p>
      <w:pPr>
        <w:pStyle w:val="ListNumber"/>
        <w:spacing w:line="240" w:lineRule="auto"/>
        <w:ind w:left="720"/>
      </w:pPr>
      <w:r/>
      <w:hyperlink r:id="rId10">
        <w:r>
          <w:rPr>
            <w:color w:val="0000EE"/>
            <w:u w:val="single"/>
          </w:rPr>
          <w:t>https://sofia-airport.eu/en/sof-connect-partners-with-sita-to-revolutionize-operations-at-sofia-international-airport/</w:t>
        </w:r>
      </w:hyperlink>
      <w:r>
        <w:t xml:space="preserve"> - Highlights the goal of positioning Sofia Airport as a leading regional hub in Europe through this collaboration.</w:t>
      </w:r>
      <w:r/>
    </w:p>
    <w:p>
      <w:pPr>
        <w:pStyle w:val="ListNumber"/>
        <w:spacing w:line="240" w:lineRule="auto"/>
        <w:ind w:left="720"/>
      </w:pPr>
      <w:r/>
      <w:hyperlink r:id="rId11">
        <w:r>
          <w:rPr>
            <w:color w:val="0000EE"/>
            <w:u w:val="single"/>
          </w:rPr>
          <w:t>https://centreforaviation.com/news/sofia-airport-partners-with-sita-to-optimise-operational-efficiency-1293589</w:t>
        </w:r>
      </w:hyperlink>
      <w:r>
        <w:t xml:space="preserve"> - Details how the enhanced systems will improve passenger experiences and align with Bulgaria's goals on sustainability and innovation.</w:t>
      </w:r>
      <w:r/>
    </w:p>
    <w:p>
      <w:pPr>
        <w:pStyle w:val="ListNumber"/>
        <w:spacing w:line="240" w:lineRule="auto"/>
        <w:ind w:left="720"/>
      </w:pPr>
      <w:r/>
      <w:hyperlink r:id="rId14">
        <w:r>
          <w:rPr>
            <w:color w:val="0000EE"/>
            <w:u w:val="single"/>
          </w:rPr>
          <w:t>https://avitrader.com/2024/11/29/sof-connect-and-sita-to-transform-sofia-airport/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fia-airport.eu/en/sof-connect-partners-with-sita-to-revolutionize-operations-at-sofia-international-airport/" TargetMode="External"/><Relationship Id="rId11" Type="http://schemas.openxmlformats.org/officeDocument/2006/relationships/hyperlink" Target="https://centreforaviation.com/news/sofia-airport-partners-with-sita-to-optimise-operational-efficiency-1293589" TargetMode="External"/><Relationship Id="rId12" Type="http://schemas.openxmlformats.org/officeDocument/2006/relationships/hyperlink" Target="https://aeromorning.com/en/sof-connect-partners-with-sita/" TargetMode="External"/><Relationship Id="rId13" Type="http://schemas.openxmlformats.org/officeDocument/2006/relationships/hyperlink" Target="https://seenews.com/news/sofia-airport-to-improve-efficiency-with-sitas-technology-1267330" TargetMode="External"/><Relationship Id="rId14" Type="http://schemas.openxmlformats.org/officeDocument/2006/relationships/hyperlink" Target="https://avitrader.com/2024/11/29/sof-connect-and-sita-to-transform-sofia-air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