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Black Friday shopping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approach to Black Friday is undergoing a transformation, marked by an increasing dependency on technology to manage consumer demands effectively. As reported by the London Daily News, Black Friday brings a dual-edged scenario for retailers and warehouse managers, offering both the potential for significant sales and the challenge of heightened operational stress. With technology not fully leveraged, sellers may find their resources strained during this peak shopping event.</w:t>
      </w:r>
      <w:r/>
    </w:p>
    <w:p>
      <w:r/>
      <w:r>
        <w:t>Data from Glimpse and Google Trends indicates a notable resurgence in Black Friday interest, forecasting that searches for Black Friday 2024 could surpass previous heights by as much as 40%. Specifically, the month of October 2024 recorded around 837,000 searches, a substantial increase from October 2023. Historical trends also showcase an upward trajectory, with November often yielding even higher search volumes, potentially leading to an overall increase of 10 million searches in the UK for Black Friday this year.</w:t>
      </w:r>
      <w:r/>
    </w:p>
    <w:p>
      <w:r/>
      <w:r>
        <w:t>Consumer behaviour plays a pivotal role in this resurgence. Post-pandemic trends reveal an eagerness among shoppers to capitalise on deals and discounts during the festive shopping season. The London Daily News highlights how the accessibility of modern gadgets is driving this trend, as many consumers are turning to their mobile devices, which accounted for a remarkable 70% of all sales and 63% of revenue during Black Friday 2023. This growing comfort with mobile transactions underscores the necessity for retailers to adapt their technology offerings in order to meet consumer expectations.</w:t>
      </w:r>
      <w:r/>
    </w:p>
    <w:p>
      <w:r/>
      <w:r>
        <w:t>Moreover, the operation of retail businesses significantly hinges on their ability to employ advanced Warehouse Management Systems (WMS). According to Charlie Armor, Managing Director of OrderFlow, “The unpredictable nature of Black Friday promotions can make them very disruptive to the retailer’s fulfilment process.” He emphasises the importance of integrating marketing efforts with fulfilment operations to anticipate sudden spikes in order volume. Retailers that adopt flexible WMS platforms are better equipped to manage large promotional sales effectively, ensuring timely deliveries and maintaining competitive advantages.</w:t>
      </w:r>
      <w:r/>
    </w:p>
    <w:p>
      <w:r/>
      <w:r>
        <w:t>As retailers prepare for the increased demands of Black Friday, efficient inventory management and streamlined order processing are crucial not only for maximizing sales but also for ensuring customer satisfaction. The ability to predict real-time trends and accommodate emerging challenges will contribute to a brand's reputation and trustworthiness.</w:t>
      </w:r>
      <w:r/>
    </w:p>
    <w:p>
      <w:r/>
      <w:r>
        <w:t>As the landscape evolves, the partnership between technology and retail operations becomes increasingly essential. A well-prepared fulfilment strategy, supported by technological advancements, stands to enhance the Black Friday experience for both businesses and consumers alike. The future indicates a potential for more efficient and robust shopping events, making Black Friday a critical period for businesses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https://generationlogistics.org/news-and-blog/inside-black-friday-how-technology-changed-shopping-forever/</w:t>
        </w:r>
      </w:hyperlink>
      <w:r>
        <w:t xml:space="preserve"> - This article explains how technology has transformed Black Friday, including the use of e-commerce, AR, AI, and advanced logistics to manage consumer demands and enhance the shopping experience.</w:t>
      </w:r>
      <w:r/>
    </w:p>
    <w:p>
      <w:pPr>
        <w:pStyle w:val="ListNumber"/>
        <w:spacing w:line="240" w:lineRule="auto"/>
        <w:ind w:left="720"/>
      </w:pPr>
      <w:r/>
      <w:hyperlink r:id="rId11">
        <w:r>
          <w:rPr>
            <w:color w:val="0000EE"/>
            <w:u w:val="single"/>
          </w:rPr>
          <w:t>https://www.bluepeople.com/2024-black-friday-the-technology-powering-this-years-biggest-shopping-event/</w:t>
        </w:r>
      </w:hyperlink>
      <w:r>
        <w:t xml:space="preserve"> - This source details how technology, such as cloud load balancers, real-time data analytics, and AI, helps retailers manage the surge in online traffic and transactions during Black Friday.</w:t>
      </w:r>
      <w:r/>
    </w:p>
    <w:p>
      <w:pPr>
        <w:pStyle w:val="ListNumber"/>
        <w:spacing w:line="240" w:lineRule="auto"/>
        <w:ind w:left="720"/>
      </w:pPr>
      <w:r/>
      <w:hyperlink r:id="rId11">
        <w:r>
          <w:rPr>
            <w:color w:val="0000EE"/>
            <w:u w:val="single"/>
          </w:rPr>
          <w:t>https://www.bluepeople.com/2024-black-friday-the-technology-powering-this-years-biggest-shopping-event/</w:t>
        </w:r>
      </w:hyperlink>
      <w:r>
        <w:t xml:space="preserve"> - It highlights the importance of mobile applications, cloud computing services, and inventory management tools in handling the increased demands of Black Friday.</w:t>
      </w:r>
      <w:r/>
    </w:p>
    <w:p>
      <w:pPr>
        <w:pStyle w:val="ListNumber"/>
        <w:spacing w:line="240" w:lineRule="auto"/>
        <w:ind w:left="720"/>
      </w:pPr>
      <w:r/>
      <w:hyperlink r:id="rId10">
        <w:r>
          <w:rPr>
            <w:color w:val="0000EE"/>
            <w:u w:val="single"/>
          </w:rPr>
          <w:t>https://generationlogistics.org/news-and-blog/inside-black-friday-how-technology-changed-shopping-forever/</w:t>
        </w:r>
      </w:hyperlink>
      <w:r>
        <w:t xml:space="preserve"> - This article discusses how retailers use big data to gain insights into consumer behavior and preferences, and how this data is used to personalize recommendations and manage inventory.</w:t>
      </w:r>
      <w:r/>
    </w:p>
    <w:p>
      <w:pPr>
        <w:pStyle w:val="ListNumber"/>
        <w:spacing w:line="240" w:lineRule="auto"/>
        <w:ind w:left="720"/>
      </w:pPr>
      <w:r/>
      <w:hyperlink r:id="rId11">
        <w:r>
          <w:rPr>
            <w:color w:val="0000EE"/>
            <w:u w:val="single"/>
          </w:rPr>
          <w:t>https://www.bluepeople.com/2024-black-friday-the-technology-powering-this-years-biggest-shopping-event/</w:t>
        </w:r>
      </w:hyperlink>
      <w:r>
        <w:t xml:space="preserve"> - It explains the role of AI in personalizing the shopping experience, demand forecasting, and ensuring that popular items are in stock during Black Friday.</w:t>
      </w:r>
      <w:r/>
    </w:p>
    <w:p>
      <w:pPr>
        <w:pStyle w:val="ListNumber"/>
        <w:spacing w:line="240" w:lineRule="auto"/>
        <w:ind w:left="720"/>
      </w:pPr>
      <w:r/>
      <w:hyperlink r:id="rId11">
        <w:r>
          <w:rPr>
            <w:color w:val="0000EE"/>
            <w:u w:val="single"/>
          </w:rPr>
          <w:t>https://www.bluepeople.com/2024-black-friday-the-technology-powering-this-years-biggest-shopping-event/</w:t>
        </w:r>
      </w:hyperlink>
      <w:r>
        <w:t xml:space="preserve"> - The article mentions the use of cloud computing services like AWS, Microsoft Azure, and Google Cloud to handle increased traffic and prevent website crashes during peak times.</w:t>
      </w:r>
      <w:r/>
    </w:p>
    <w:p>
      <w:pPr>
        <w:pStyle w:val="ListNumber"/>
        <w:spacing w:line="240" w:lineRule="auto"/>
        <w:ind w:left="720"/>
      </w:pPr>
      <w:r/>
      <w:hyperlink r:id="rId11">
        <w:r>
          <w:rPr>
            <w:color w:val="0000EE"/>
            <w:u w:val="single"/>
          </w:rPr>
          <w:t>https://www.bluepeople.com/2024-black-friday-the-technology-powering-this-years-biggest-shopping-event/</w:t>
        </w:r>
      </w:hyperlink>
      <w:r>
        <w:t xml:space="preserve"> - It discusses the importance of inventory management and logistics automation tools like Oracle NetSuite and SAP Commerce Cloud in tracking stock levels and optimizing fulfillment processes.</w:t>
      </w:r>
      <w:r/>
    </w:p>
    <w:p>
      <w:pPr>
        <w:pStyle w:val="ListNumber"/>
        <w:spacing w:line="240" w:lineRule="auto"/>
        <w:ind w:left="720"/>
      </w:pPr>
      <w:r/>
      <w:hyperlink r:id="rId12">
        <w:r>
          <w:rPr>
            <w:color w:val="0000EE"/>
            <w:u w:val="single"/>
          </w:rPr>
          <w:t>https://www.morningstar.com/news/business-wire/20241130043833/retailers-see-64-of-black-friday-purchases-from-new-customers-80-of-all-purchases-made-from-mobile-devices-according-to-bluecore</w:t>
        </w:r>
      </w:hyperlink>
      <w:r>
        <w:t xml:space="preserve"> - This source provides data on the significant role of mobile devices in Black Friday purchases, highlighting that 80% of all purchases were made from mobile devices.</w:t>
      </w:r>
      <w:r/>
    </w:p>
    <w:p>
      <w:pPr>
        <w:pStyle w:val="ListNumber"/>
        <w:spacing w:line="240" w:lineRule="auto"/>
        <w:ind w:left="720"/>
      </w:pPr>
      <w:r/>
      <w:hyperlink r:id="rId10">
        <w:r>
          <w:rPr>
            <w:color w:val="0000EE"/>
            <w:u w:val="single"/>
          </w:rPr>
          <w:t>https://generationlogistics.org/news-and-blog/inside-black-friday-how-technology-changed-shopping-forever/</w:t>
        </w:r>
      </w:hyperlink>
      <w:r>
        <w:t xml:space="preserve"> - The article emphasizes the growing comfort with mobile transactions and the necessity for retailers to adapt their technology offerings to meet consumer expectations.</w:t>
      </w:r>
      <w:r/>
    </w:p>
    <w:p>
      <w:pPr>
        <w:pStyle w:val="ListNumber"/>
        <w:spacing w:line="240" w:lineRule="auto"/>
        <w:ind w:left="720"/>
      </w:pPr>
      <w:r/>
      <w:hyperlink r:id="rId11">
        <w:r>
          <w:rPr>
            <w:color w:val="0000EE"/>
            <w:u w:val="single"/>
          </w:rPr>
          <w:t>https://www.bluepeople.com/2024-black-friday-the-technology-powering-this-years-biggest-shopping-event/</w:t>
        </w:r>
      </w:hyperlink>
      <w:r>
        <w:t xml:space="preserve"> - It underscores the importance of real-time data analytics tools like Google Analytics, Tableau, and Looker in monitoring sales performance and adjusting strategies during Black Friday.</w:t>
      </w:r>
      <w:r/>
    </w:p>
    <w:p>
      <w:pPr>
        <w:pStyle w:val="ListNumber"/>
        <w:spacing w:line="240" w:lineRule="auto"/>
        <w:ind w:left="720"/>
      </w:pPr>
      <w:r/>
      <w:hyperlink r:id="rId13">
        <w:r>
          <w:rPr>
            <w:color w:val="0000EE"/>
            <w:u w:val="single"/>
          </w:rPr>
          <w:t>https://www.hivenet.com/post/black-friday-and-consumerism-balancing-holiday-deals-with-smart-shopping</w:t>
        </w:r>
      </w:hyperlink>
      <w:r>
        <w:t xml:space="preserve"> - This source discusses the impact of Black Friday on consumer behavior, including the use of emotional triggers and the environmental consequences of increased consumerism.</w:t>
      </w:r>
      <w:r/>
    </w:p>
    <w:p>
      <w:pPr>
        <w:pStyle w:val="ListNumber"/>
        <w:spacing w:line="240" w:lineRule="auto"/>
        <w:ind w:left="720"/>
      </w:pPr>
      <w:r/>
      <w:hyperlink r:id="rId14">
        <w:r>
          <w:rPr>
            <w:color w:val="0000EE"/>
            <w:u w:val="single"/>
          </w:rPr>
          <w:t>https://www.londondaily.news/black-friday-searches-2024-the-role-of-technology/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nerationlogistics.org/news-and-blog/inside-black-friday-how-technology-changed-shopping-forever/" TargetMode="External"/><Relationship Id="rId11" Type="http://schemas.openxmlformats.org/officeDocument/2006/relationships/hyperlink" Target="https://www.bluepeople.com/2024-black-friday-the-technology-powering-this-years-biggest-shopping-event/" TargetMode="External"/><Relationship Id="rId12" Type="http://schemas.openxmlformats.org/officeDocument/2006/relationships/hyperlink" Target="https://www.morningstar.com/news/business-wire/20241130043833/retailers-see-64-of-black-friday-purchases-from-new-customers-80-of-all-purchases-made-from-mobile-devices-according-to-bluecore" TargetMode="External"/><Relationship Id="rId13" Type="http://schemas.openxmlformats.org/officeDocument/2006/relationships/hyperlink" Target="https://www.hivenet.com/post/black-friday-and-consumerism-balancing-holiday-deals-with-smart-shopping" TargetMode="External"/><Relationship Id="rId14" Type="http://schemas.openxmlformats.org/officeDocument/2006/relationships/hyperlink" Target="https://www.londondaily.news/black-friday-searches-2024-the-role-of-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