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and importance of digital marketing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changing business environment, digital marketing has emerged as an essential strategy for companies of all sizes to effectively connect with their target audiences. According to "Search Engine Magazine," businesses, whether small startups or established global enterprises, increasingly rely on the internet as a powerful tool for customer engagement and conversion. As a result, mastering digital marketing strategies has become a crucial aspect of modern business practices.</w:t>
      </w:r>
      <w:r/>
    </w:p>
    <w:p>
      <w:r/>
      <w:r>
        <w:t>Digital marketing encompasses a variety of online channels used to promote products or services. These channels include websites, social media, search engines, and mobile applications. Unlike traditional marketing, which often depends on unique ideas and broader audiences, digital marketing requires businesses to innovate within the confines of digital platforms to catch consumer attention.</w:t>
      </w:r>
      <w:r/>
    </w:p>
    <w:p>
      <w:r/>
      <w:r>
        <w:t>A comprehensive digital marketing strategy includes several core components. Among the most vital is Search Engine Optimization (SEO), a technique designed to enhance a website's visibility on search engines like Google. According to "Search Engine Magazine," effective SEO requires a focus on keyword strategy and essential content optimisation to achieve higher rankings and attract organic traffic.</w:t>
      </w:r>
      <w:r/>
    </w:p>
    <w:p>
      <w:r/>
      <w:r>
        <w:t xml:space="preserve">Moreover, content marketing plays a significant role in digital marketing success. As the publication states, "Content is king." Compelling and clear content aligned with audience search intent fosters trust and authority, ultimately driving more visitors to business websites. </w:t>
      </w:r>
      <w:r/>
    </w:p>
    <w:p>
      <w:r/>
      <w:r>
        <w:t>Social Media Marketing (SMM) is another crucial element, with platforms such as Facebook, Instagram, YouTube, and LinkedIn serving as prominent venues for brand promotion. As these platforms continue to evolve, businesses must adapt their strategies to maintain visibility and engagement in an increasingly saturated digital landscape.</w:t>
      </w:r>
      <w:r/>
    </w:p>
    <w:p>
      <w:r/>
      <w:r>
        <w:t>Pay-Per-Click (PPC) advertising also features prominently in digital marketing discussions, allowing businesses to attract customers through targeted ad placements on search engines and social media platforms such as Google Ads and Facebook Ads. While PPC requires investment for each click, it is regarded as a straightforward way to generate traffic.</w:t>
      </w:r>
      <w:r/>
    </w:p>
    <w:p>
      <w:r/>
      <w:r>
        <w:t>Email marketing remains a cornerstone of digital communication, facilitating nurturing leads and maintaining customer relationships through personalised messages. In addition, affiliate marketing provides businesses with cost-effective promotional strategies by partnering with affiliates who receive commission based on performance.</w:t>
      </w:r>
      <w:r/>
    </w:p>
    <w:p>
      <w:r/>
      <w:r>
        <w:t xml:space="preserve">The emergence of mobile marketing is likely to play an important role; with nearly 5 billion smartphone users globally, businesses can target this extensive audience through SMS, mobile applications, and mobile-optimised websites. </w:t>
      </w:r>
      <w:r/>
    </w:p>
    <w:p>
      <w:r/>
      <w:r>
        <w:t>While digital marketing offers numerous advantages, it is not without challenges. The high level of competition in the digital space makes it challenging for brands to differentiate themselves. Additionally, the constant evolution of search engine and social media algorithms necessitates that marketers remain vigilant and adaptable.</w:t>
      </w:r>
      <w:r/>
    </w:p>
    <w:p>
      <w:r/>
      <w:r>
        <w:t>Emerging trends are set to shape the future of digital marketing significantly. AI and automation, for example, are rapidly becoming integrated into digital strategies. AI can identify target audiences based on customer responses and enhance content creation through analytics and predictive modelling. The integration of chatbots and automated email marketing campaigns further streamlines customer interactions.</w:t>
      </w:r>
      <w:r/>
    </w:p>
    <w:p>
      <w:r/>
      <w:r>
        <w:t>Voice search optimisation is another trend gaining traction, driven by the popularity of voice-activated devices such as Alexa and Google Assistant. To align with this shift, businesses will need to employ natural language processing in their content strategies, making it more discoverable in voice searches.</w:t>
      </w:r>
      <w:r/>
    </w:p>
    <w:p>
      <w:r/>
      <w:r>
        <w:t>Personalisation is also expected to play a critical role in future marketing endeavours, as data analytics allow brands to tailor messages closely to customer preferences, thereby improving conversion rates.</w:t>
      </w:r>
      <w:r/>
    </w:p>
    <w:p>
      <w:r/>
      <w:r>
        <w:t>Sustainability and ethical marketing practices are increasingly important to consumers, who favour brands showcasing social responsibility. As such, businesses must align their messaging with sustainability to resonate with modern consumers.</w:t>
      </w:r>
      <w:r/>
    </w:p>
    <w:p>
      <w:r/>
      <w:r>
        <w:t>The outlook for digital marketing is guided by rapid technological advancements and changing consumer expectations. Companies that remain agile and embrace innovations, such as artificial intelligence, augmented reality, and blockchain technology, will redefine customer interactions and data security in the evolving landscape.</w:t>
      </w:r>
      <w:r/>
    </w:p>
    <w:p>
      <w:r/>
      <w:r>
        <w:t>In summary, as "Search Engine Magazine" highlights, digital marketing has become an indispensable tool for businesses seeking to drive customer loyalty and maintain competitive advantage. Understanding the core components, emerging trends, and relevant challenges will enable businesses to develop impactful strategies that ensure long-term success in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https://www.sacredheart.edu/academics/colleges--schools/college-of-business--technology/departments--schools/marketing/digital-marketing-blog/the-importance-of-a-digital-marketing-strategy-in-todays-world/</w:t>
        </w:r>
      </w:hyperlink>
      <w:r>
        <w:t xml:space="preserve"> - Corroborates the importance of a digital marketing strategy in providing direction, understanding market share, developing an effective value proposition, and avoiding duplication and disintegration in marketing efforts.</w:t>
      </w:r>
      <w:r/>
    </w:p>
    <w:p>
      <w:pPr>
        <w:pStyle w:val="ListNumber"/>
        <w:spacing w:line="240" w:lineRule="auto"/>
        <w:ind w:left="720"/>
      </w:pPr>
      <w:r/>
      <w:hyperlink r:id="rId11">
        <w:r>
          <w:rPr>
            <w:color w:val="0000EE"/>
            <w:u w:val="single"/>
          </w:rPr>
          <w:t>https://www.ama.org/marketing-news/why-you-need-a-digital-marketing-strategy/</w:t>
        </w:r>
      </w:hyperlink>
      <w:r>
        <w:t xml:space="preserve"> - Supports the need for a digital marketing strategy to give direction and goals, differentiate the business, and ensure everyone is on the same page. It also highlights key components of a quality digital strategy.</w:t>
      </w:r>
      <w:r/>
    </w:p>
    <w:p>
      <w:pPr>
        <w:pStyle w:val="ListNumber"/>
        <w:spacing w:line="240" w:lineRule="auto"/>
        <w:ind w:left="720"/>
      </w:pPr>
      <w:r/>
      <w:hyperlink r:id="rId12">
        <w:r>
          <w:rPr>
            <w:color w:val="0000EE"/>
            <w:u w:val="single"/>
          </w:rPr>
          <w:t>https://www.investopedia.com/digital-marketing-and-business-success-8711955</w:t>
        </w:r>
      </w:hyperlink>
      <w:r>
        <w:t xml:space="preserve"> - Explains how digital marketing helps businesses attract and target new customers, communicate with target audiences, and collect data on customer behavior. It also discusses the cost-effectiveness and flexibility of digital marketing.</w:t>
      </w:r>
      <w:r/>
    </w:p>
    <w:p>
      <w:pPr>
        <w:pStyle w:val="ListNumber"/>
        <w:spacing w:line="240" w:lineRule="auto"/>
        <w:ind w:left="720"/>
      </w:pPr>
      <w:r/>
      <w:hyperlink r:id="rId13">
        <w:r>
          <w:rPr>
            <w:color w:val="0000EE"/>
            <w:u w:val="single"/>
          </w:rPr>
          <w:t>https://www.futurelearn.com/info/blog/why-is-digital-marketing-important-for-business</w:t>
        </w:r>
      </w:hyperlink>
      <w:r>
        <w:t xml:space="preserve"> - Highlights the importance of digital marketing for reaching a larger audience, boosting brand awareness, and standing out from competitors. It also discusses the efficiency and cost-effectiveness of digital marketing.</w:t>
      </w:r>
      <w:r/>
    </w:p>
    <w:p>
      <w:pPr>
        <w:pStyle w:val="ListNumber"/>
        <w:spacing w:line="240" w:lineRule="auto"/>
        <w:ind w:left="720"/>
      </w:pPr>
      <w:r/>
      <w:hyperlink r:id="rId14">
        <w:r>
          <w:rPr>
            <w:color w:val="0000EE"/>
            <w:u w:val="single"/>
          </w:rPr>
          <w:t>https://www.springboard.com/blog/business-and-marketing/digital-marketing-importance/</w:t>
        </w:r>
      </w:hyperlink>
      <w:r>
        <w:t xml:space="preserve"> - Supports the idea that digital marketing allows brands to reach a specific or niche audience, provides a better interactive experience, and is cost-effective compared to traditional marketing methods.</w:t>
      </w:r>
      <w:r/>
    </w:p>
    <w:p>
      <w:pPr>
        <w:pStyle w:val="ListNumber"/>
        <w:spacing w:line="240" w:lineRule="auto"/>
        <w:ind w:left="720"/>
      </w:pPr>
      <w:r/>
      <w:hyperlink r:id="rId10">
        <w:r>
          <w:rPr>
            <w:color w:val="0000EE"/>
            <w:u w:val="single"/>
          </w:rPr>
          <w:t>https://www.sacredheart.edu/academics/colleges--schools/college-of-business--technology/departments--schools/marketing/digital-marketing-blog/the-importance-of-a-digital-marketing-strategy-in-todays-world/</w:t>
        </w:r>
      </w:hyperlink>
      <w:r>
        <w:t xml:space="preserve"> - Discusses the integration of digital marketing into the overall marketing strategy, including the importance of SEO, content marketing, and avoiding siloed marketing efforts.</w:t>
      </w:r>
      <w:r/>
    </w:p>
    <w:p>
      <w:pPr>
        <w:pStyle w:val="ListNumber"/>
        <w:spacing w:line="240" w:lineRule="auto"/>
        <w:ind w:left="720"/>
      </w:pPr>
      <w:r/>
      <w:hyperlink r:id="rId11">
        <w:r>
          <w:rPr>
            <w:color w:val="0000EE"/>
            <w:u w:val="single"/>
          </w:rPr>
          <w:t>https://www.ama.org/marketing-news/why-you-need-a-digital-marketing-strategy/</w:t>
        </w:r>
      </w:hyperlink>
      <w:r>
        <w:t xml:space="preserve"> - Details the benefits of a digital content strategy, including setting SMART goals, differentiating the business, and ensuring everyone is on the same page.</w:t>
      </w:r>
      <w:r/>
    </w:p>
    <w:p>
      <w:pPr>
        <w:pStyle w:val="ListNumber"/>
        <w:spacing w:line="240" w:lineRule="auto"/>
        <w:ind w:left="720"/>
      </w:pPr>
      <w:r/>
      <w:hyperlink r:id="rId12">
        <w:r>
          <w:rPr>
            <w:color w:val="0000EE"/>
            <w:u w:val="single"/>
          </w:rPr>
          <w:t>https://www.investopedia.com/digital-marketing-and-business-success-8711955</w:t>
        </w:r>
      </w:hyperlink>
      <w:r>
        <w:t xml:space="preserve"> - Explains how digital marketing can increase online visibility, build brand awareness, and provide targeted audience reach through various digital channels.</w:t>
      </w:r>
      <w:r/>
    </w:p>
    <w:p>
      <w:pPr>
        <w:pStyle w:val="ListNumber"/>
        <w:spacing w:line="240" w:lineRule="auto"/>
        <w:ind w:left="720"/>
      </w:pPr>
      <w:r/>
      <w:hyperlink r:id="rId13">
        <w:r>
          <w:rPr>
            <w:color w:val="0000EE"/>
            <w:u w:val="single"/>
          </w:rPr>
          <w:t>https://www.futurelearn.com/info/blog/why-is-digital-marketing-important-for-business</w:t>
        </w:r>
      </w:hyperlink>
      <w:r>
        <w:t xml:space="preserve"> - Highlights the role of digital marketing in targeting online customers, the efficiency of digital marketing strategies, and the importance of staying ahead of competitors.</w:t>
      </w:r>
      <w:r/>
    </w:p>
    <w:p>
      <w:pPr>
        <w:pStyle w:val="ListNumber"/>
        <w:spacing w:line="240" w:lineRule="auto"/>
        <w:ind w:left="720"/>
      </w:pPr>
      <w:r/>
      <w:hyperlink r:id="rId14">
        <w:r>
          <w:rPr>
            <w:color w:val="0000EE"/>
            <w:u w:val="single"/>
          </w:rPr>
          <w:t>https://www.springboard.com/blog/business-and-marketing/digital-marketing-importance/</w:t>
        </w:r>
      </w:hyperlink>
      <w:r>
        <w:t xml:space="preserve"> - Supports the dynamic adaptability of digital marketing, customer engagement and retention through personalized content, and the remarkable ROI of digital marketing pillars.</w:t>
      </w:r>
      <w:r/>
    </w:p>
    <w:p>
      <w:pPr>
        <w:pStyle w:val="ListNumber"/>
        <w:spacing w:line="240" w:lineRule="auto"/>
        <w:ind w:left="720"/>
      </w:pPr>
      <w:r/>
      <w:hyperlink r:id="rId12">
        <w:r>
          <w:rPr>
            <w:color w:val="0000EE"/>
            <w:u w:val="single"/>
          </w:rPr>
          <w:t>https://www.investopedia.com/digital-marketing-and-business-success-8711955</w:t>
        </w:r>
      </w:hyperlink>
      <w:r>
        <w:t xml:space="preserve"> - Discusses emerging trends such as AI and automation, voice search optimization, and the importance of personalization and sustainability in future digital marketing strategies.</w:t>
      </w:r>
      <w:r/>
    </w:p>
    <w:p>
      <w:pPr>
        <w:pStyle w:val="ListNumber"/>
        <w:spacing w:line="240" w:lineRule="auto"/>
        <w:ind w:left="720"/>
      </w:pPr>
      <w:r/>
      <w:hyperlink r:id="rId15">
        <w:r>
          <w:rPr>
            <w:color w:val="0000EE"/>
            <w:u w:val="single"/>
          </w:rPr>
          <w:t>https://www.searchenginemagazine.com/digital-marketing-in-modern-marketing-landscape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credheart.edu/academics/colleges--schools/college-of-business--technology/departments--schools/marketing/digital-marketing-blog/the-importance-of-a-digital-marketing-strategy-in-todays-world/" TargetMode="External"/><Relationship Id="rId11" Type="http://schemas.openxmlformats.org/officeDocument/2006/relationships/hyperlink" Target="https://www.ama.org/marketing-news/why-you-need-a-digital-marketing-strategy/" TargetMode="External"/><Relationship Id="rId12" Type="http://schemas.openxmlformats.org/officeDocument/2006/relationships/hyperlink" Target="https://www.investopedia.com/digital-marketing-and-business-success-8711955" TargetMode="External"/><Relationship Id="rId13" Type="http://schemas.openxmlformats.org/officeDocument/2006/relationships/hyperlink" Target="https://www.futurelearn.com/info/blog/why-is-digital-marketing-important-for-business" TargetMode="External"/><Relationship Id="rId14" Type="http://schemas.openxmlformats.org/officeDocument/2006/relationships/hyperlink" Target="https://www.springboard.com/blog/business-and-marketing/digital-marketing-importance/" TargetMode="External"/><Relationship Id="rId15" Type="http://schemas.openxmlformats.org/officeDocument/2006/relationships/hyperlink" Target="https://www.searchenginemagazine.com/digital-marketing-in-modern-marketing-landsca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