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thermal imaging cameras for electrical contractors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advancements in technology continue to reshape the landscape for electrical contractors, thermal imaging cameras are emerging as essential tools that have become significantly more affordable. According to Will Jing of HIKMICRO, these devices now represent a viable option for many electricians, enabling them to enhance their service offerings without overextending their budgets.</w:t>
      </w:r>
      <w:r/>
    </w:p>
    <w:p>
      <w:r/>
      <w:r>
        <w:t>Thermal imaging cameras operate by detecting infrared radiation, effectively translating heat signatures into visual images. This capability enables electricians to identify electrical faults and potential issues that are not visible to the naked eye. By utilising thermal imaging, electricians can locate overheating components without the need for invasive methods such as opening panels or cutting into walls, thus preventing unnecessary disruption.</w:t>
      </w:r>
      <w:r/>
    </w:p>
    <w:p>
      <w:r/>
      <w:r>
        <w:t>The benefits of incorporating thermal imaging into electrical maintenance practices are notable. One such advantage is the ability to detect issues before they escalate into more serious problems. All electrical systems emit heat during normal operations; however, components such as circuit breakers or fuses that begin to exhibit excessive heat may indicate loose connections, overloading, or imminent equipment failure. Conducting regular thermal scans allows electricians to identify abnormal hot spots early, significantly reducing the risk of breakdowns and improving the overall reliability of electrical systems. This proactive strategy not only extends the lifespan of equipment but also minimises costly downtime, particularly in industrial and commercial environments.</w:t>
      </w:r>
      <w:r/>
    </w:p>
    <w:p>
      <w:r/>
      <w:r>
        <w:t>The traditional methods of diagnosing electrical issues often require time-consuming processes characterised by trial and error. In contrast, thermal imaging cameras provide immediate visual feedback. For instance, should an electrical panel malfunction, a thermal camera can swiftly identify the hot component, allowing electricians to address the issue directly without prolonged investigation. This efficiency translates into cost savings on labour and leads to an enhanced service experience for clients, potentially driving increased business.</w:t>
      </w:r>
      <w:r/>
    </w:p>
    <w:p>
      <w:r/>
      <w:r>
        <w:t>Energy efficiency continues to be a priority for both homeowners and businesses, leading to an uptick in demand for electricians skilled in identifying and rectifying energy waste. Thermal imaging cameras serve a vital role in this area, enabling electricians to detect heat loss or stressed components within electrical systems, often indicative of inefficient energy consumption. Equipped with this critical data, electricians can recommend solutions such as replacing ineffective parts or rebalancing electrical loads, thereby helping clients reduce their operational costs and carbon footprints. This approach enhances the service portfolio of electricians and can position them as key players in the sustainability movement.</w:t>
      </w:r>
      <w:r/>
    </w:p>
    <w:p>
      <w:r/>
      <w:r>
        <w:t>HIKMICRO has responded to this growing demand by developing a range of thermal imaging cameras specifically tailored for electricians and electrical contractors. Among their latest offerings are the Mini2 V2 and Mini2 Plus V2 models, which transform smartphones into powerful thermal diagnostic tools by simply attaching to Android or iOS devices. The Mini2 series boasts a resolution of 256 x 192 pixels and utilises SuperIR image enhancement technology to provide clear and detailed thermal images. Flexibility is a hallmark of these devices, which come with two lens options: a focus-free wide-angle lens suitable for scanning larger areas and a manual focus lens designed for close examinations of intricate components.</w:t>
      </w:r>
      <w:r/>
    </w:p>
    <w:p>
      <w:r/>
      <w:r>
        <w:t>For users preferring standalone devices, HIKMICRO has also introduced the Eco Series and Pocket E models, tailored for ease of use by electricians. The Eco Series automatically tracks temperature irregularities and includes a built-in laser pointer for quick identification of problem areas. In contrast, the compact Pocket E model, designed to fit into a pocket, features a 3.5-inch touchscreen for effortless viewing and utilises SuperIR technology to provide high-quality images.</w:t>
      </w:r>
      <w:r/>
    </w:p>
    <w:p>
      <w:r/>
      <w:r>
        <w:t>The evolution of thermal imaging cameras from specialist tools to essential equipment for electricians reflects their increased affordability and adaptability. Their capacity for early fault detection, streamlined diagnostics, and enhanced energy efficiency underscores their significant value to both practitioners and clients in the electrical field. With these advancements, the need for wholesalers to stock thermal imaging cameras is more crucial than ever in meeting the demands of modern electrical professionals.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https://skyline.us/the-benefits-of-thermal-imaging-in-electrical-diagnostics/</w:t>
        </w:r>
      </w:hyperlink>
      <w:r>
        <w:t xml:space="preserve"> - Corroborates the benefits of thermal imaging in electrical diagnostics, including enhanced safety, cost-effective solutions, and comprehensive analysis.</w:t>
      </w:r>
      <w:r/>
    </w:p>
    <w:p>
      <w:pPr>
        <w:pStyle w:val="ListNumber"/>
        <w:spacing w:line="240" w:lineRule="auto"/>
        <w:ind w:left="720"/>
      </w:pPr>
      <w:r/>
      <w:hyperlink r:id="rId11">
        <w:r>
          <w:rPr>
            <w:color w:val="0000EE"/>
            <w:u w:val="single"/>
          </w:rPr>
          <w:t>https://www.infiray.com/7-key-benefits-of-thermal-imaging-cameras.html</w:t>
        </w:r>
      </w:hyperlink>
      <w:r>
        <w:t xml:space="preserve"> - Supports the various benefits of thermal imaging cameras, such as enhanced safety, preventative maintenance, and energy efficiency.</w:t>
      </w:r>
      <w:r/>
    </w:p>
    <w:p>
      <w:pPr>
        <w:pStyle w:val="ListNumber"/>
        <w:spacing w:line="240" w:lineRule="auto"/>
        <w:ind w:left="720"/>
      </w:pPr>
      <w:r/>
      <w:hyperlink r:id="rId12">
        <w:r>
          <w:rPr>
            <w:color w:val="0000EE"/>
            <w:u w:val="single"/>
          </w:rPr>
          <w:t>https://mrelectric.com/metro-atlanta/blog/benefits-of-thermal-imaging</w:t>
        </w:r>
      </w:hyperlink>
      <w:r>
        <w:t xml:space="preserve"> - Explains how thermal imaging works in low-light environments, provides faster inspections, and results in fewer false negatives.</w:t>
      </w:r>
      <w:r/>
    </w:p>
    <w:p>
      <w:pPr>
        <w:pStyle w:val="ListNumber"/>
        <w:spacing w:line="240" w:lineRule="auto"/>
        <w:ind w:left="720"/>
      </w:pPr>
      <w:r/>
      <w:hyperlink r:id="rId13">
        <w:r>
          <w:rPr>
            <w:color w:val="0000EE"/>
            <w:u w:val="single"/>
          </w:rPr>
          <w:t>https://build-ir.com/blog/should-contractors-use-thermal-imaging-company/</w:t>
        </w:r>
      </w:hyperlink>
      <w:r>
        <w:t xml:space="preserve"> - Highlights the safety benefits, ability to assess electricals that are hard to reach, and the comprehensive scanning capabilities of thermal imaging.</w:t>
      </w:r>
      <w:r/>
    </w:p>
    <w:p>
      <w:pPr>
        <w:pStyle w:val="ListNumber"/>
        <w:spacing w:line="240" w:lineRule="auto"/>
        <w:ind w:left="720"/>
      </w:pPr>
      <w:r/>
      <w:hyperlink r:id="rId14">
        <w:r>
          <w:rPr>
            <w:color w:val="0000EE"/>
            <w:u w:val="single"/>
          </w:rPr>
          <w:t>https://professional-electrician.com/features/why-ir-thermal-imaging-can-be-an-electricians-best-friend-flir/</w:t>
        </w:r>
      </w:hyperlink>
      <w:r>
        <w:t xml:space="preserve"> - Details how thermal imaging helps electricians analyze, recommend, and diagnose electrical issues more safely and efficiently.</w:t>
      </w:r>
      <w:r/>
    </w:p>
    <w:p>
      <w:pPr>
        <w:pStyle w:val="ListNumber"/>
        <w:spacing w:line="240" w:lineRule="auto"/>
        <w:ind w:left="720"/>
      </w:pPr>
      <w:r/>
      <w:hyperlink r:id="rId10">
        <w:r>
          <w:rPr>
            <w:color w:val="0000EE"/>
            <w:u w:val="single"/>
          </w:rPr>
          <w:t>https://skyline.us/the-benefits-of-thermal-imaging-in-electrical-diagnostics/</w:t>
        </w:r>
      </w:hyperlink>
      <w:r>
        <w:t xml:space="preserve"> - Discusses the early detection of issues and the reduction of costly downtime through regular thermal scans.</w:t>
      </w:r>
      <w:r/>
    </w:p>
    <w:p>
      <w:pPr>
        <w:pStyle w:val="ListNumber"/>
        <w:spacing w:line="240" w:lineRule="auto"/>
        <w:ind w:left="720"/>
      </w:pPr>
      <w:r/>
      <w:hyperlink r:id="rId11">
        <w:r>
          <w:rPr>
            <w:color w:val="0000EE"/>
            <w:u w:val="single"/>
          </w:rPr>
          <w:t>https://www.infiray.com/7-key-benefits-of-thermal-imaging-cameras.html</w:t>
        </w:r>
      </w:hyperlink>
      <w:r>
        <w:t xml:space="preserve"> - Supports the role of thermal imaging in energy efficiency by identifying heat loss and stressed components.</w:t>
      </w:r>
      <w:r/>
    </w:p>
    <w:p>
      <w:pPr>
        <w:pStyle w:val="ListNumber"/>
        <w:spacing w:line="240" w:lineRule="auto"/>
        <w:ind w:left="720"/>
      </w:pPr>
      <w:r/>
      <w:hyperlink r:id="rId12">
        <w:r>
          <w:rPr>
            <w:color w:val="0000EE"/>
            <w:u w:val="single"/>
          </w:rPr>
          <w:t>https://mrelectric.com/metro-atlanta/blog/benefits-of-thermal-imaging</w:t>
        </w:r>
      </w:hyperlink>
      <w:r>
        <w:t xml:space="preserve"> - Explains how thermal imaging reduces the need for invasive methods and provides immediate visual feedback.</w:t>
      </w:r>
      <w:r/>
    </w:p>
    <w:p>
      <w:pPr>
        <w:pStyle w:val="ListNumber"/>
        <w:spacing w:line="240" w:lineRule="auto"/>
        <w:ind w:left="720"/>
      </w:pPr>
      <w:r/>
      <w:hyperlink r:id="rId13">
        <w:r>
          <w:rPr>
            <w:color w:val="0000EE"/>
            <w:u w:val="single"/>
          </w:rPr>
          <w:t>https://build-ir.com/blog/should-contractors-use-thermal-imaging-company/</w:t>
        </w:r>
      </w:hyperlink>
      <w:r>
        <w:t xml:space="preserve"> - Describes the use of thermal imaging for assessing thermal performance and detecting energy losses in buildings.</w:t>
      </w:r>
      <w:r/>
    </w:p>
    <w:p>
      <w:pPr>
        <w:pStyle w:val="ListNumber"/>
        <w:spacing w:line="240" w:lineRule="auto"/>
        <w:ind w:left="720"/>
      </w:pPr>
      <w:r/>
      <w:hyperlink r:id="rId14">
        <w:r>
          <w:rPr>
            <w:color w:val="0000EE"/>
            <w:u w:val="single"/>
          </w:rPr>
          <w:t>https://professional-electrician.com/features/why-ir-thermal-imaging-can-be-an-electricians-best-friend-flir/</w:t>
        </w:r>
      </w:hyperlink>
      <w:r>
        <w:t xml:space="preserve"> - Details the various applications of thermal imaging, including residential, industrial, and commercial electrical systems.</w:t>
      </w:r>
      <w:r/>
    </w:p>
    <w:p>
      <w:pPr>
        <w:pStyle w:val="ListNumber"/>
        <w:spacing w:line="240" w:lineRule="auto"/>
        <w:ind w:left="720"/>
      </w:pPr>
      <w:r/>
      <w:hyperlink r:id="rId10">
        <w:r>
          <w:rPr>
            <w:color w:val="0000EE"/>
            <w:u w:val="single"/>
          </w:rPr>
          <w:t>https://skyline.us/the-benefits-of-thermal-imaging-in-electrical-diagnostics/</w:t>
        </w:r>
      </w:hyperlink>
      <w:r>
        <w:t xml:space="preserve"> - Mentions the documentation and compliance benefits of thermal imaging, including storing images and data for regulatory purposes.</w:t>
      </w:r>
      <w:r/>
    </w:p>
    <w:p>
      <w:pPr>
        <w:pStyle w:val="ListNumber"/>
        <w:spacing w:line="240" w:lineRule="auto"/>
        <w:ind w:left="720"/>
      </w:pPr>
      <w:r/>
      <w:hyperlink r:id="rId15">
        <w:r>
          <w:rPr>
            <w:color w:val="0000EE"/>
            <w:u w:val="single"/>
          </w:rPr>
          <w:t>https://pewholesaler.co.uk/why-are-thermal-imaging-cameras-becoming-an-essential-product/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kyline.us/the-benefits-of-thermal-imaging-in-electrical-diagnostics/" TargetMode="External"/><Relationship Id="rId11" Type="http://schemas.openxmlformats.org/officeDocument/2006/relationships/hyperlink" Target="https://www.infiray.com/7-key-benefits-of-thermal-imaging-cameras.html" TargetMode="External"/><Relationship Id="rId12" Type="http://schemas.openxmlformats.org/officeDocument/2006/relationships/hyperlink" Target="https://mrelectric.com/metro-atlanta/blog/benefits-of-thermal-imaging" TargetMode="External"/><Relationship Id="rId13" Type="http://schemas.openxmlformats.org/officeDocument/2006/relationships/hyperlink" Target="https://build-ir.com/blog/should-contractors-use-thermal-imaging-company/" TargetMode="External"/><Relationship Id="rId14" Type="http://schemas.openxmlformats.org/officeDocument/2006/relationships/hyperlink" Target="https://professional-electrician.com/features/why-ir-thermal-imaging-can-be-an-electricians-best-friend-flir/" TargetMode="External"/><Relationship Id="rId15" Type="http://schemas.openxmlformats.org/officeDocument/2006/relationships/hyperlink" Target="https://pewholesaler.co.uk/why-are-thermal-imaging-cameras-becoming-an-essential-produ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