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transforming job searching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increasingly defined by automation and technological advancement, the application of AI in job searching has revealed both innovative methods and important considerations for job seekers. A notable case comes from Brazil, where a young software engineer, referred to by the pseudonym Guilherme, utilized artificial intelligence to facilitate his job hunt on LinkedIn, resulting in substantial success.</w:t>
      </w:r>
      <w:r/>
    </w:p>
    <w:p>
      <w:r/>
      <w:r>
        <w:t>Guilherme's strategic approach involved the use of a tool called AIHawk, which is freely available on GitHub. This tool, however, requires a working knowledge of Python programming in order to be effectively deployed. Speaking to Business Insider, he stated, “Imagine if I had to do it manually? I would probably go crazy.” His proficient use of AI allowed him to automate applications to approximately 1,300 job openings, achieving an impressive throughput of about 50 applications per day.</w:t>
      </w:r>
      <w:r/>
    </w:p>
    <w:p>
      <w:r/>
      <w:r>
        <w:t>The efficiency of AIHawk lies in its ability to automate the entire application process. It retrieves the user’s information and completes the applications autonomously, a functionality that has piqued the interest of over 22,000 users worldwide. Guilherme noted that this method enhanced his visibility within the LinkedIn algorithm, which in turn attracted attention from recruiters. In a fortuitous twist, he discovered his current position through a casual outreach, highlighting the potential for AI to connect people in unexpected ways.</w:t>
      </w:r>
      <w:r/>
    </w:p>
    <w:p>
      <w:r/>
      <w:r>
        <w:t>However, LinkedIn has expressed disapproval of such third-party automation tools. A representative stated that maintaining an up-to-date profile is crucial for promoting one’s account and emphasised that the use of bots to automate applications is against the platform’s policies.</w:t>
      </w:r>
      <w:r/>
    </w:p>
    <w:p>
      <w:r/>
      <w:r>
        <w:t>Further exploration of AI applications in job searching has been conducted by journalist Aki Ito, who tested various job application automation bots in March 2024. Her findings underline the potential advantages of these tools, noting that they can alleviate the burden of monotonous tasks. However, she cautions users to remain vigilant, likening the current reliability of AI in this context to that of an intern—diligent and helpful but still lacking in experience and requiring oversight. This analogy highlights the importance of not fully delegating such critical processes to automation without human intervention.</w:t>
      </w:r>
      <w:r/>
    </w:p>
    <w:p>
      <w:r/>
      <w:r>
        <w:t>The implications of these developments in AI automation are significant for the future of business practices and job recruitment processes, suggesting a burgeoning intersection between technology and human employment practices. As AI tools continue to evolve, their role in shaping job seeking and application methodologies will likely expand, reinforcing the need for both caution and strategy in their employment.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https://www.getbridged.co/resource/top-10-ai-tools-for-job-seekers-in-2024</w:t>
        </w:r>
      </w:hyperlink>
      <w:r>
        <w:t xml:space="preserve"> - This article discusses various AI tools that can aid job seekers, such as ChatGPT, Huntr, and Jobscan, which can help with resume optimization, job tracking, and interview preparation.</w:t>
      </w:r>
      <w:r/>
    </w:p>
    <w:p>
      <w:pPr>
        <w:pStyle w:val="ListNumber"/>
        <w:spacing w:line="240" w:lineRule="auto"/>
        <w:ind w:left="720"/>
      </w:pPr>
      <w:r/>
      <w:hyperlink r:id="rId11">
        <w:r>
          <w:rPr>
            <w:color w:val="0000EE"/>
            <w:u w:val="single"/>
          </w:rPr>
          <w:t>https://www.senseicopilot.com/blog/top-ai-job-search-tools</w:t>
        </w:r>
      </w:hyperlink>
      <w:r>
        <w:t xml:space="preserve"> - This article lists top AI tools for job seekers, including Teal, VMock, and Careerflow, which assist in resume building, job matching, and LinkedIn profile optimization.</w:t>
      </w:r>
      <w:r/>
    </w:p>
    <w:p>
      <w:pPr>
        <w:pStyle w:val="ListNumber"/>
        <w:spacing w:line="240" w:lineRule="auto"/>
        <w:ind w:left="720"/>
      </w:pPr>
      <w:r/>
      <w:hyperlink r:id="rId12">
        <w:r>
          <w:rPr>
            <w:color w:val="0000EE"/>
            <w:u w:val="single"/>
          </w:rPr>
          <w:t>https://www.algorizin.com/blog/the-15-best-ai-tools-for-job-search-in-the-u.s</w:t>
        </w:r>
      </w:hyperlink>
      <w:r>
        <w:t xml:space="preserve"> - This article highlights 15 AI tools for job search, including Kickresume, Sonara, and Talentprise, which offer features like resume optimization, job matching, and skill assessment analysis.</w:t>
      </w:r>
      <w:r/>
    </w:p>
    <w:p>
      <w:pPr>
        <w:pStyle w:val="ListNumber"/>
        <w:spacing w:line="240" w:lineRule="auto"/>
        <w:ind w:left="720"/>
      </w:pPr>
      <w:r/>
      <w:hyperlink r:id="rId13">
        <w:r>
          <w:rPr>
            <w:color w:val="0000EE"/>
            <w:u w:val="single"/>
          </w:rPr>
          <w:t>https://zapier.com/blog/ai-job-search/</w:t>
        </w:r>
      </w:hyperlink>
      <w:r>
        <w:t xml:space="preserve"> - This article provides tips on using AI for job search, including AI job matching tools like Talentprise and AI resume optimization tools like Jobscan and Teal.</w:t>
      </w:r>
      <w:r/>
    </w:p>
    <w:p>
      <w:pPr>
        <w:pStyle w:val="ListNumber"/>
        <w:spacing w:line="240" w:lineRule="auto"/>
        <w:ind w:left="720"/>
      </w:pPr>
      <w:r/>
      <w:hyperlink r:id="rId14">
        <w:r>
          <w:rPr>
            <w:color w:val="0000EE"/>
            <w:u w:val="single"/>
          </w:rPr>
          <w:t>https://aiapply.co</w:t>
        </w:r>
      </w:hyperlink>
      <w:r>
        <w:t xml:space="preserve"> - This site describes AIApply, an AI-powered job search tool that generates custom cover letters, resumes, and follow-up emails, and also provides interview preparation and job application automation.</w:t>
      </w:r>
      <w:r/>
    </w:p>
    <w:p>
      <w:pPr>
        <w:pStyle w:val="ListNumber"/>
        <w:spacing w:line="240" w:lineRule="auto"/>
        <w:ind w:left="720"/>
      </w:pPr>
      <w:r/>
      <w:hyperlink r:id="rId15">
        <w:r>
          <w:rPr>
            <w:color w:val="0000EE"/>
            <w:u w:val="single"/>
          </w:rPr>
          <w:t>https://www.linkedin.com/help/linkedin/answer/a512389/how-to-use-linkedin-effectively?lang=en</w:t>
        </w:r>
      </w:hyperlink>
      <w:r>
        <w:t xml:space="preserve"> - This LinkedIn help page emphasizes the importance of maintaining an up-to-date profile and adhering to platform policies, which includes avoiding the use of automation bots for job applications.</w:t>
      </w:r>
      <w:r/>
    </w:p>
    <w:p>
      <w:pPr>
        <w:pStyle w:val="ListNumber"/>
        <w:spacing w:line="240" w:lineRule="auto"/>
        <w:ind w:left="720"/>
      </w:pPr>
      <w:r/>
      <w:hyperlink r:id="rId16">
        <w:r>
          <w:rPr>
            <w:color w:val="0000EE"/>
            <w:u w:val="single"/>
          </w:rPr>
          <w:t>https://www.businessinsider.com/how-to-use-ai-to-automate-job-applications-2023-10</w:t>
        </w:r>
      </w:hyperlink>
      <w:r>
        <w:t xml:space="preserve"> - This article from Business Insider discusses the use of AI tools like AIHawk to automate job applications, highlighting both the efficiency and the potential risks involved.</w:t>
      </w:r>
      <w:r/>
    </w:p>
    <w:p>
      <w:pPr>
        <w:pStyle w:val="ListNumber"/>
        <w:spacing w:line="240" w:lineRule="auto"/>
        <w:ind w:left="720"/>
      </w:pPr>
      <w:r/>
      <w:hyperlink r:id="rId17">
        <w:r>
          <w:rPr>
            <w:color w:val="0000EE"/>
            <w:u w:val="single"/>
          </w:rPr>
          <w:t>https://github.com/AIHawk/AIHawk</w:t>
        </w:r>
      </w:hyperlink>
      <w:r>
        <w:t xml:space="preserve"> - This GitHub page provides access to the AIHawk tool, which requires Python programming knowledge and automates the job application process on LinkedIn.</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the information about Guilherme's use of AIHawk and LinkedIn's stance on automation tools.</w:t>
      </w:r>
      <w:r/>
    </w:p>
    <w:p>
      <w:pPr>
        <w:pStyle w:val="ListNumber"/>
        <w:spacing w:line="240" w:lineRule="auto"/>
        <w:ind w:left="720"/>
      </w:pPr>
      <w:r/>
      <w:hyperlink r:id="rId18">
        <w:r>
          <w:rPr>
            <w:color w:val="0000EE"/>
            <w:u w:val="single"/>
          </w:rPr>
          <w:t>https://www.forbes.com/sites/forbestechcouncil/2023/09/14/how-ai-is-changing-the-job-search-process/?sh=6a5c95f66f5c</w:t>
        </w:r>
      </w:hyperlink>
      <w:r>
        <w:t xml:space="preserve"> - This Forbes article discusses how AI is transforming the job search process, including automation of applications and the importance of human oversight.</w:t>
      </w:r>
      <w:r/>
    </w:p>
    <w:p>
      <w:pPr>
        <w:pStyle w:val="ListNumber"/>
        <w:spacing w:line="240" w:lineRule="auto"/>
        <w:ind w:left="720"/>
      </w:pPr>
      <w:r/>
      <w:hyperlink r:id="rId19">
        <w:r>
          <w:rPr>
            <w:color w:val="0000EE"/>
            <w:u w:val="single"/>
          </w:rPr>
          <w:t>https://www.fastcompany.com/90878236/how-ai-is-revolutionizing-the-job-search</w:t>
        </w:r>
      </w:hyperlink>
      <w:r>
        <w:t xml:space="preserve"> - This Fast Company article explores the role of AI in job searching, highlighting tools that assist with resume building, interview preparation, and job matching, while also discussing the need for caution and strategy.</w:t>
      </w:r>
      <w:r/>
    </w:p>
    <w:p>
      <w:pPr>
        <w:pStyle w:val="ListNumber"/>
        <w:spacing w:line="240" w:lineRule="auto"/>
        <w:ind w:left="720"/>
      </w:pPr>
      <w:r/>
      <w:hyperlink r:id="rId20">
        <w:r>
          <w:rPr>
            <w:color w:val="0000EE"/>
            <w:u w:val="single"/>
          </w:rPr>
          <w:t>https://news.google.com/rss/articles/CBMirgFBVV95cUxOclBXVTJKRllUTl9HMUpHcE1YcXp3ZGhhbE02Y3hUR0FkWDlxX0c4cHhSd0p6Z3ItMEgzeW5iTG9NbW84dlI4YUhILUVYbGlacDdJaG9LUWtxZDVBbTlmRU5DMEZjTHhEdFVTVkxncEpjY3BVLTA1X0w0T2xUTU5IdEN0Q0pIU2dhX19kYkppYkNMQk9JVnA0VmFVQTNYQ1hEenJLaEI4U0FlTEVWc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tbridged.co/resource/top-10-ai-tools-for-job-seekers-in-2024" TargetMode="External"/><Relationship Id="rId11" Type="http://schemas.openxmlformats.org/officeDocument/2006/relationships/hyperlink" Target="https://www.senseicopilot.com/blog/top-ai-job-search-tools" TargetMode="External"/><Relationship Id="rId12" Type="http://schemas.openxmlformats.org/officeDocument/2006/relationships/hyperlink" Target="https://www.algorizin.com/blog/the-15-best-ai-tools-for-job-search-in-the-u.s" TargetMode="External"/><Relationship Id="rId13" Type="http://schemas.openxmlformats.org/officeDocument/2006/relationships/hyperlink" Target="https://zapier.com/blog/ai-job-search/" TargetMode="External"/><Relationship Id="rId14" Type="http://schemas.openxmlformats.org/officeDocument/2006/relationships/hyperlink" Target="https://aiapply.co" TargetMode="External"/><Relationship Id="rId15" Type="http://schemas.openxmlformats.org/officeDocument/2006/relationships/hyperlink" Target="https://www.linkedin.com/help/linkedin/answer/a512389/how-to-use-linkedin-effectively?lang=en" TargetMode="External"/><Relationship Id="rId16" Type="http://schemas.openxmlformats.org/officeDocument/2006/relationships/hyperlink" Target="https://www.businessinsider.com/how-to-use-ai-to-automate-job-applications-2023-10" TargetMode="External"/><Relationship Id="rId17" Type="http://schemas.openxmlformats.org/officeDocument/2006/relationships/hyperlink" Target="https://github.com/AIHawk/AIHawk" TargetMode="External"/><Relationship Id="rId18" Type="http://schemas.openxmlformats.org/officeDocument/2006/relationships/hyperlink" Target="https://www.forbes.com/sites/forbestechcouncil/2023/09/14/how-ai-is-changing-the-job-search-process/?sh=6a5c95f66f5c" TargetMode="External"/><Relationship Id="rId19" Type="http://schemas.openxmlformats.org/officeDocument/2006/relationships/hyperlink" Target="https://www.fastcompany.com/90878236/how-ai-is-revolutionizing-the-job-search" TargetMode="External"/><Relationship Id="rId20" Type="http://schemas.openxmlformats.org/officeDocument/2006/relationships/hyperlink" Target="https://news.google.com/rss/articles/CBMirgFBVV95cUxOclBXVTJKRllUTl9HMUpHcE1YcXp3ZGhhbE02Y3hUR0FkWDlxX0c4cHhSd0p6Z3ItMEgzeW5iTG9NbW84dlI4YUhILUVYbGlacDdJaG9LUWtxZDVBbTlmRU5DMEZjTHhEdFVTVkxncEpjY3BVLTA1X0w0T2xUTU5IdEN0Q0pIU2dhX19kYkppYkNMQk9JVnA0VmFVQTNYQ1hEenJLaEI4U0FlTEVWc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