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different types of outsourcing for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where businesses continuously seek to enhance efficiency while reducing costs, outsourcing has emerged as a strategic approach for many organisations globally. This practice, which refers to the delegation of specific tasks or services to external vendors, is particularly significant in modern business operations, allowing companies to tap into specialised expertise. </w:t>
      </w:r>
      <w:r/>
    </w:p>
    <w:p>
      <w:r/>
      <w:r>
        <w:t>The article from TechBullion outlines the three primary forms of outsourcing: onshore, nearshore, and offshore. Each of these outsourcing strategies offers distinct advantages and is applied according to different operational needs.</w:t>
      </w:r>
      <w:r/>
    </w:p>
    <w:p>
      <w:r/>
      <w:r>
        <w:t>Onshore outsourcing involves collaborating with vendors within the same country as the client organisation. One of its key benefits is the ease of communication that results from working within the same time zone and cultural context. This proximity enables businesses to access a skilled workforce that understands local market standards, leading to quicker project completion. For instance, organisations often partner with local firms for software development, ensuring that their applications comply with domestic regulations while also maintaining high-quality standards.</w:t>
      </w:r>
      <w:r/>
    </w:p>
    <w:p>
      <w:r/>
      <w:r>
        <w:t>In contrast, nearshore outsourcing allows businesses to delegate tasks to vendors in neighbouring countries that share similar time zones. This approach often provides cost savings while retaining cultural affinity and enabling real-time collaboration. A typical example would be a U.S.-based company outsourcing to a firm in Mexico or Canada, thus achieving an economical balance between operational convenience and cost efficiency.</w:t>
      </w:r>
      <w:r/>
    </w:p>
    <w:p>
      <w:r/>
      <w:r>
        <w:t>Offshore outsourcing, on the other hand, involves hiring vendors located far from the client’s home base, often on different continents. This method typically leads to significant cost reductions due to lower labour and operational expenses in regions like Asia or Eastern Europe. Companies benefit from access to a global talent pool, and they can rapidly scale their teams to respond to large-scale project requirements. Tech companies frequently engage in software outsourcing to offshore partners, such as firms in India and Vietnam, to leverage advanced technologies and experienced developers at lower costs.</w:t>
      </w:r>
      <w:r/>
    </w:p>
    <w:p>
      <w:r/>
      <w:r>
        <w:t>When comparing these outsourcing types, businesses often evaluate aspects such as cost, communication efficiency, time zone differences, and talent access. Onshore outsourcing generally incurs higher costs but offers seamless communication, whereas offshore outsourcing is the most economical option but may require additional communication tools to manage differences in time and language.</w:t>
      </w:r>
      <w:r/>
    </w:p>
    <w:p>
      <w:r/>
      <w:r>
        <w:t xml:space="preserve">Particularly in the software industry, outsourcing has become essential for innovation and efficiency. Many organisations rely on external software specialists to develop complex IT systems, allowing them to concentrate on their core business activities. The advantages of outsourcing software development include cost efficiency, access to expert knowledge, accelerated development cycles, and the flexibility to adjust team size based on project demands. </w:t>
      </w:r>
      <w:r/>
    </w:p>
    <w:p>
      <w:r/>
      <w:r>
        <w:t>Real-world applications of outsourcing are abundant, ranging from large-scale IT projects undertaken by global corporations to mobile app development efforts by startups that aim to focus their resources on marketing and user engagement. Customer support services often leverage bilingual talent through nearshore outsourcing, while e-commerce platforms increasingly rely on offshore teams for the creation of advanced online solutions featuring AI-powered recommendations and secure payment systems.</w:t>
      </w:r>
      <w:r/>
    </w:p>
    <w:p>
      <w:r/>
      <w:r>
        <w:t>Despite its many advantages, outsourcing presents challenges such as communication barriers, data security concerns, quality assurance difficulties, and vendor dependency. Businesses can mitigate these issues by employing advanced collaboration tools, partnering with vendors prioritising data protection, and maintaining oversight to ensure seamless transitions between service providers.</w:t>
      </w:r>
      <w:r/>
    </w:p>
    <w:p>
      <w:r/>
      <w:r>
        <w:t>When selecting a software outsourcing partner, companies should consider several criteria, including the vendor’s proven expertise, client reviews, technology stack alignment, communication practices, and scalability options. These factors play a crucial role in ensuring that the chosen partner can effectively meet the organisation’s outsourcing needs.</w:t>
      </w:r>
      <w:r/>
    </w:p>
    <w:p>
      <w:r/>
      <w:r>
        <w:t>In conclusion, outsourcing represents a multifaceted strategy that empowers businesses in various sectors to achieve enhanced efficiency, scalability, and innovation. By understanding the intricacies of onshore, nearshore, and offshore outsourcing, organisations can make informed decisions that align with their operational goals and maintain a competitive edge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https://www.microsourcing.com/learn/blog/how-much-can-your-business-really-save-by-outsourcing/</w:t>
        </w:r>
      </w:hyperlink>
      <w:r>
        <w:t xml:space="preserve"> - This article explains the different types of outsourcing (onshore, nearshore, offshore) and their respective advantages, including cost savings and cultural affinity.</w:t>
      </w:r>
      <w:r/>
    </w:p>
    <w:p>
      <w:pPr>
        <w:pStyle w:val="ListNumber"/>
        <w:spacing w:line="240" w:lineRule="auto"/>
        <w:ind w:left="720"/>
      </w:pPr>
      <w:r/>
      <w:hyperlink r:id="rId11">
        <w:r>
          <w:rPr>
            <w:color w:val="0000EE"/>
            <w:u w:val="single"/>
          </w:rPr>
          <w:t>https://ptcgroup.global/how-outsourcing-can-help-reduce-costs/</w:t>
        </w:r>
      </w:hyperlink>
      <w:r>
        <w:t xml:space="preserve"> - This article discusses how outsourcing can reduce operational costs, including labor expenses, infrastructure investments, and training costs, and how it allows companies to focus on their core competencies.</w:t>
      </w:r>
      <w:r/>
    </w:p>
    <w:p>
      <w:pPr>
        <w:pStyle w:val="ListNumber"/>
        <w:spacing w:line="240" w:lineRule="auto"/>
        <w:ind w:left="720"/>
      </w:pPr>
      <w:r/>
      <w:hyperlink r:id="rId12">
        <w:r>
          <w:rPr>
            <w:color w:val="0000EE"/>
            <w:u w:val="single"/>
          </w:rPr>
          <w:t>https://www.timedoctor.com/blog/outsourcing-benefits/</w:t>
        </w:r>
      </w:hyperlink>
      <w:r>
        <w:t xml:space="preserve"> - This article highlights the benefits of outsourcing, such as cost savings, access to skilled talent, and improved productivity, and explains how outsourcing can streamline business processes.</w:t>
      </w:r>
      <w:r/>
    </w:p>
    <w:p>
      <w:pPr>
        <w:pStyle w:val="ListNumber"/>
        <w:spacing w:line="240" w:lineRule="auto"/>
        <w:ind w:left="720"/>
      </w:pPr>
      <w:r/>
      <w:hyperlink r:id="rId13">
        <w:r>
          <w:rPr>
            <w:color w:val="0000EE"/>
            <w:u w:val="single"/>
          </w:rPr>
          <w:t>https://www.myvirtudesk.com/blog/the-power-of-outsourcing-boost-efficiency-and-cut-costs-in-your-business</w:t>
        </w:r>
      </w:hyperlink>
      <w:r>
        <w:t xml:space="preserve"> - This article outlines the advantages of outsourcing, including cost management, operational efficiency, and access to specialized expertise, and how it helps businesses focus on their core functions.</w:t>
      </w:r>
      <w:r/>
    </w:p>
    <w:p>
      <w:pPr>
        <w:pStyle w:val="ListNumber"/>
        <w:spacing w:line="240" w:lineRule="auto"/>
        <w:ind w:left="720"/>
      </w:pPr>
      <w:r/>
      <w:hyperlink r:id="rId14">
        <w:r>
          <w:rPr>
            <w:color w:val="0000EE"/>
            <w:u w:val="single"/>
          </w:rPr>
          <w:t>https://noondalton.com/blog/2022/11/is-outsourcing-cost-effective/</w:t>
        </w:r>
      </w:hyperlink>
      <w:r>
        <w:t xml:space="preserve"> - This article discusses the cost-effectiveness of outsourcing, including significant cost savings, reduced overhead expenses, and access to global talent pools.</w:t>
      </w:r>
      <w:r/>
    </w:p>
    <w:p>
      <w:pPr>
        <w:pStyle w:val="ListNumber"/>
        <w:spacing w:line="240" w:lineRule="auto"/>
        <w:ind w:left="720"/>
      </w:pPr>
      <w:r/>
      <w:hyperlink r:id="rId10">
        <w:r>
          <w:rPr>
            <w:color w:val="0000EE"/>
            <w:u w:val="single"/>
          </w:rPr>
          <w:t>https://www.microsourcing.com/learn/blog/how-much-can-your-business-really-save-by-outsourcing/</w:t>
        </w:r>
      </w:hyperlink>
      <w:r>
        <w:t xml:space="preserve"> - This article provides examples of nearshore outsourcing, such as U.S. companies outsourcing to firms in Mexico or Canada, and its benefits in terms of cost and communication efficiency.</w:t>
      </w:r>
      <w:r/>
    </w:p>
    <w:p>
      <w:pPr>
        <w:pStyle w:val="ListNumber"/>
        <w:spacing w:line="240" w:lineRule="auto"/>
        <w:ind w:left="720"/>
      </w:pPr>
      <w:r/>
      <w:hyperlink r:id="rId11">
        <w:r>
          <w:rPr>
            <w:color w:val="0000EE"/>
            <w:u w:val="single"/>
          </w:rPr>
          <w:t>https://ptcgroup.global/how-outsourcing-can-help-reduce-costs/</w:t>
        </w:r>
      </w:hyperlink>
      <w:r>
        <w:t xml:space="preserve"> - This article explains how offshore outsourcing can lead to significant cost reductions and access to a global talent pool, particularly in regions like Asia or Eastern Europe.</w:t>
      </w:r>
      <w:r/>
    </w:p>
    <w:p>
      <w:pPr>
        <w:pStyle w:val="ListNumber"/>
        <w:spacing w:line="240" w:lineRule="auto"/>
        <w:ind w:left="720"/>
      </w:pPr>
      <w:r/>
      <w:hyperlink r:id="rId12">
        <w:r>
          <w:rPr>
            <w:color w:val="0000EE"/>
            <w:u w:val="single"/>
          </w:rPr>
          <w:t>https://www.timedoctor.com/blog/outsourcing-benefits/</w:t>
        </w:r>
      </w:hyperlink>
      <w:r>
        <w:t xml:space="preserve"> - This article discusses the importance of outsourcing in the software industry for innovation and efficiency, including cost efficiency and accelerated development cycles.</w:t>
      </w:r>
      <w:r/>
    </w:p>
    <w:p>
      <w:pPr>
        <w:pStyle w:val="ListNumber"/>
        <w:spacing w:line="240" w:lineRule="auto"/>
        <w:ind w:left="720"/>
      </w:pPr>
      <w:r/>
      <w:hyperlink r:id="rId13">
        <w:r>
          <w:rPr>
            <w:color w:val="0000EE"/>
            <w:u w:val="single"/>
          </w:rPr>
          <w:t>https://www.myvirtudesk.com/blog/the-power-of-outsourcing-boost-efficiency-and-cut-costs-in-your-business</w:t>
        </w:r>
      </w:hyperlink>
      <w:r>
        <w:t xml:space="preserve"> - This article highlights real-world applications of outsourcing, such as customer support services and e-commerce platforms leveraging nearshore and offshore teams.</w:t>
      </w:r>
      <w:r/>
    </w:p>
    <w:p>
      <w:pPr>
        <w:pStyle w:val="ListNumber"/>
        <w:spacing w:line="240" w:lineRule="auto"/>
        <w:ind w:left="720"/>
      </w:pPr>
      <w:r/>
      <w:hyperlink r:id="rId14">
        <w:r>
          <w:rPr>
            <w:color w:val="0000EE"/>
            <w:u w:val="single"/>
          </w:rPr>
          <w:t>https://noondalton.com/blog/2022/11/is-outsourcing-cost-effective/</w:t>
        </w:r>
      </w:hyperlink>
      <w:r>
        <w:t xml:space="preserve"> - This article addresses the challenges of outsourcing, including communication barriers and data security concerns, and how businesses can mitigate these issues.</w:t>
      </w:r>
      <w:r/>
    </w:p>
    <w:p>
      <w:pPr>
        <w:pStyle w:val="ListNumber"/>
        <w:spacing w:line="240" w:lineRule="auto"/>
        <w:ind w:left="720"/>
      </w:pPr>
      <w:r/>
      <w:hyperlink r:id="rId11">
        <w:r>
          <w:rPr>
            <w:color w:val="0000EE"/>
            <w:u w:val="single"/>
          </w:rPr>
          <w:t>https://ptcgroup.global/how-outsourcing-can-help-reduce-costs/</w:t>
        </w:r>
      </w:hyperlink>
      <w:r>
        <w:t xml:space="preserve"> - This article emphasizes the importance of selecting a vendor based on criteria such as proven expertise, client reviews, and scalability options to ensure successful outsourcing.</w:t>
      </w:r>
      <w:r/>
    </w:p>
    <w:p>
      <w:pPr>
        <w:pStyle w:val="ListNumber"/>
        <w:spacing w:line="240" w:lineRule="auto"/>
        <w:ind w:left="720"/>
      </w:pPr>
      <w:r/>
      <w:hyperlink r:id="rId15">
        <w:r>
          <w:rPr>
            <w:color w:val="0000EE"/>
            <w:u w:val="single"/>
          </w:rPr>
          <w:t>https://techbullion.com/what-are-the-three-most-common-types-of-outsourcing-practiced-by-companies/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crosourcing.com/learn/blog/how-much-can-your-business-really-save-by-outsourcing/" TargetMode="External"/><Relationship Id="rId11" Type="http://schemas.openxmlformats.org/officeDocument/2006/relationships/hyperlink" Target="https://ptcgroup.global/how-outsourcing-can-help-reduce-costs/" TargetMode="External"/><Relationship Id="rId12" Type="http://schemas.openxmlformats.org/officeDocument/2006/relationships/hyperlink" Target="https://www.timedoctor.com/blog/outsourcing-benefits/" TargetMode="External"/><Relationship Id="rId13" Type="http://schemas.openxmlformats.org/officeDocument/2006/relationships/hyperlink" Target="https://www.myvirtudesk.com/blog/the-power-of-outsourcing-boost-efficiency-and-cut-costs-in-your-business" TargetMode="External"/><Relationship Id="rId14" Type="http://schemas.openxmlformats.org/officeDocument/2006/relationships/hyperlink" Target="https://noondalton.com/blog/2022/11/is-outsourcing-cost-effective/" TargetMode="External"/><Relationship Id="rId15" Type="http://schemas.openxmlformats.org/officeDocument/2006/relationships/hyperlink" Target="https://techbullion.com/what-are-the-three-most-common-types-of-outsourcing-practiced-by-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