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UST partners with Western Sydney University to enhance agritech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29th November 2024, in Bengaluru, India, UST, a prominent digital transformation solutions provider, formalised a memorandum of understanding (MoU) with Western Sydney University (WSU), aiming to enhance agritech solutions. The collaboration focuses on utilising WSU's research prowess alongside UST's advanced technological capabilities to foster sustainable agricultural practices and improve global food security.</w:t>
      </w:r>
      <w:r/>
    </w:p>
    <w:p>
      <w:r/>
      <w:r>
        <w:t>The synergy between UST and WSU is projected to facilitate targeted research initiatives and the development of innovative agritech resources tailored to the agri sector's current and future challenges. An important aspect of the partnership is the establishment of mentoring programs intended to cultivate the next generation of leaders in the agricultural industry. Furthermore, both institutions plan to engage in knowledge-sharing activities to educate the broader public about sustainable agricultural practices.</w:t>
      </w:r>
      <w:r/>
    </w:p>
    <w:p>
      <w:r/>
      <w:r>
        <w:t>Kumaran C R, Managing Director for ANZ at UST, expressed enthusiasm for the partnership, stating, “It is truly exciting to partner with WSU, a leading educational institution in Australia. This partnership gives UST access to world-class research, talent and facilities to enable us to leverage our technology solutions in a meaningful way for the agriculture industry.” He emphasized that this collaboration reflects UST's commitment to addressing industry-specific challenges and creating partnerships aimed at achieving tangible benefits for their clientele and the sectors they operate within.</w:t>
      </w:r>
      <w:r/>
    </w:p>
    <w:p>
      <w:r/>
      <w:r>
        <w:t>WSU's Vice-Chancellor, Distinguished Professor George Williams AO, remarked on the significance of this partnership in addressing crucial issues like food security and agricultural sustainability. “We are bringing together our respective research strengths and extensive expert knowledge to collaborate on joint research initiatives, foster new ideas and, most critically, develop innovative and sustainable agritech solutions that can address these pressing global challenges,” he stated.</w:t>
      </w:r>
      <w:r/>
    </w:p>
    <w:p>
      <w:r/>
      <w:r>
        <w:t>The signing ceremony witnessed dignitaries such as Hilary McGeachy, the Australian Consul General in Bengaluru, and other representatives from both institutions, highlighting a commitment from both UST and WSU towards agricultural innovation and sustainability.</w:t>
      </w:r>
      <w:r/>
    </w:p>
    <w:p>
      <w:r/>
      <w:r>
        <w:t>This collaboration is poised to revolutionise agricultural practices by integrating modern technological solutions with research-driven strategies, thus contributing to UST's ethos of "Transforming Lives" and aligning closely with global campaigns aimed at ensuring food security. The union of resources and expertise from both UST and WSU is expected to significantly impact the agri-sector, addressing some of its most pressing issues.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https://www.thetechoutlook.com/current-affairs/business/ust-and-western-sydney-university-partner-to-advance-agricultural-technology-solutions/</w:t>
        </w:r>
      </w:hyperlink>
      <w:r>
        <w:t xml:space="preserve"> - Corroborates the signing of the MoU between UST and Western Sydney University on November 29th, 2024, and the focus on agritech solutions development.</w:t>
      </w:r>
      <w:r/>
    </w:p>
    <w:p>
      <w:pPr>
        <w:pStyle w:val="ListNumber"/>
        <w:spacing w:line="240" w:lineRule="auto"/>
        <w:ind w:left="720"/>
      </w:pPr>
      <w:r/>
      <w:hyperlink r:id="rId11">
        <w:r>
          <w:rPr>
            <w:color w:val="0000EE"/>
            <w:u w:val="single"/>
          </w:rPr>
          <w:t>https://www.prnewswire.com/in/news-releases/ust-signs-mou-with-western-sydney-university-to-accelerate-agritech-innovation-302318367.html</w:t>
        </w:r>
      </w:hyperlink>
      <w:r>
        <w:t xml:space="preserve"> - Details the strategic alliance, the roles of UST and WSU, and the goals of promoting sustainable agriculture and enhancing global food security.</w:t>
      </w:r>
      <w:r/>
    </w:p>
    <w:p>
      <w:pPr>
        <w:pStyle w:val="ListNumber"/>
        <w:spacing w:line="240" w:lineRule="auto"/>
        <w:ind w:left="720"/>
      </w:pPr>
      <w:r/>
      <w:hyperlink r:id="rId12">
        <w:r>
          <w:rPr>
            <w:color w:val="0000EE"/>
            <w:u w:val="single"/>
          </w:rPr>
          <w:t>https://www.passionateinmarketing.com/ust-signs-mou-with-western-sydney-university-to-accelerate-agritech-innovation/</w:t>
        </w:r>
      </w:hyperlink>
      <w:r>
        <w:t xml:space="preserve"> - Supports the partnership's aim to accelerate agritech innovation and the involvement of both institutions in research and development.</w:t>
      </w:r>
      <w:r/>
    </w:p>
    <w:p>
      <w:pPr>
        <w:pStyle w:val="ListNumber"/>
        <w:spacing w:line="240" w:lineRule="auto"/>
        <w:ind w:left="720"/>
      </w:pPr>
      <w:r/>
      <w:hyperlink r:id="rId13">
        <w:r>
          <w:rPr>
            <w:color w:val="0000EE"/>
            <w:u w:val="single"/>
          </w:rPr>
          <w:t>https://www.thehindubusinessline.com/info-tech/ust-signs-mou-with-western-sydney-university-to-accelerate-agri-tech-innovation/article68930345.ece</w:t>
        </w:r>
      </w:hyperlink>
      <w:r>
        <w:t xml:space="preserve"> - Confirms the MoU signing and the objectives of the partnership, including accelerating agri-tech innovation.</w:t>
      </w:r>
      <w:r/>
    </w:p>
    <w:p>
      <w:pPr>
        <w:pStyle w:val="ListNumber"/>
        <w:spacing w:line="240" w:lineRule="auto"/>
        <w:ind w:left="720"/>
      </w:pPr>
      <w:r/>
      <w:hyperlink r:id="rId10">
        <w:r>
          <w:rPr>
            <w:color w:val="0000EE"/>
            <w:u w:val="single"/>
          </w:rPr>
          <w:t>https://www.thetechoutlook.com/current-affairs/business/ust-and-western-sydney-university-partner-to-advance-agricultural-technology-solutions/</w:t>
        </w:r>
      </w:hyperlink>
      <w:r>
        <w:t xml:space="preserve"> - Provides quotes from Kumaran C R and Distinguished Professor George Williams AO, highlighting their enthusiasm and the significance of the partnership.</w:t>
      </w:r>
      <w:r/>
    </w:p>
    <w:p>
      <w:pPr>
        <w:pStyle w:val="ListNumber"/>
        <w:spacing w:line="240" w:lineRule="auto"/>
        <w:ind w:left="720"/>
      </w:pPr>
      <w:r/>
      <w:hyperlink r:id="rId11">
        <w:r>
          <w:rPr>
            <w:color w:val="0000EE"/>
            <w:u w:val="single"/>
          </w:rPr>
          <w:t>https://www.prnewswire.com/in/news-releases/ust-signs-mou-with-western-sydney-university-to-accelerate-agritech-innovation-302318367.html</w:t>
        </w:r>
      </w:hyperlink>
      <w:r>
        <w:t xml:space="preserve"> - Details the attendance of dignitaries such as Hilary McGeachy at the signing ceremony and other representatives from both institutions.</w:t>
      </w:r>
      <w:r/>
    </w:p>
    <w:p>
      <w:pPr>
        <w:pStyle w:val="ListNumber"/>
        <w:spacing w:line="240" w:lineRule="auto"/>
        <w:ind w:left="720"/>
      </w:pPr>
      <w:r/>
      <w:hyperlink r:id="rId10">
        <w:r>
          <w:rPr>
            <w:color w:val="0000EE"/>
            <w:u w:val="single"/>
          </w:rPr>
          <w:t>https://www.thetechoutlook.com/current-affairs/business/ust-and-western-sydney-university-partner-to-advance-agricultural-technology-solutions/</w:t>
        </w:r>
      </w:hyperlink>
      <w:r>
        <w:t xml:space="preserve"> - Explains the focus on mentoring programs and knowledge-sharing initiatives to promote sustainable agricultural practices.</w:t>
      </w:r>
      <w:r/>
    </w:p>
    <w:p>
      <w:pPr>
        <w:pStyle w:val="ListNumber"/>
        <w:spacing w:line="240" w:lineRule="auto"/>
        <w:ind w:left="720"/>
      </w:pPr>
      <w:r/>
      <w:hyperlink r:id="rId11">
        <w:r>
          <w:rPr>
            <w:color w:val="0000EE"/>
            <w:u w:val="single"/>
          </w:rPr>
          <w:t>https://www.prnewswire.com/in/news-releases/ust-signs-mou-with-western-sydney-university-to-accelerate-agritech-innovation-302318367.html</w:t>
        </w:r>
      </w:hyperlink>
      <w:r>
        <w:t xml:space="preserve"> - Highlights UST's commitment to addressing industry-specific challenges and creating partnerships for tangible benefits.</w:t>
      </w:r>
      <w:r/>
    </w:p>
    <w:p>
      <w:pPr>
        <w:pStyle w:val="ListNumber"/>
        <w:spacing w:line="240" w:lineRule="auto"/>
        <w:ind w:left="720"/>
      </w:pPr>
      <w:r/>
      <w:hyperlink r:id="rId12">
        <w:r>
          <w:rPr>
            <w:color w:val="0000EE"/>
            <w:u w:val="single"/>
          </w:rPr>
          <w:t>https://www.passionateinmarketing.com/ust-signs-mou-with-western-sydney-university-to-accelerate-agritech-innovation/</w:t>
        </w:r>
      </w:hyperlink>
      <w:r>
        <w:t xml:space="preserve"> - Supports the integration of modern technological solutions with research-driven strategies to contribute to global food security campaigns.</w:t>
      </w:r>
      <w:r/>
    </w:p>
    <w:p>
      <w:pPr>
        <w:pStyle w:val="ListNumber"/>
        <w:spacing w:line="240" w:lineRule="auto"/>
        <w:ind w:left="720"/>
      </w:pPr>
      <w:r/>
      <w:hyperlink r:id="rId13">
        <w:r>
          <w:rPr>
            <w:color w:val="0000EE"/>
            <w:u w:val="single"/>
          </w:rPr>
          <w:t>https://www.thehindubusinessline.com/info-tech/ust-signs-mou-with-western-sydney-university-to-accelerate-agri-tech-innovation/article68930345.ece</w:t>
        </w:r>
      </w:hyperlink>
      <w:r>
        <w:t xml:space="preserve"> - Confirms the alignment of the partnership with UST's ethos of 'Transforming Lives' and its impact on the agri-sector.</w:t>
      </w:r>
      <w:r/>
    </w:p>
    <w:p>
      <w:pPr>
        <w:pStyle w:val="ListNumber"/>
        <w:spacing w:line="240" w:lineRule="auto"/>
        <w:ind w:left="720"/>
      </w:pPr>
      <w:r/>
      <w:hyperlink r:id="rId11">
        <w:r>
          <w:rPr>
            <w:color w:val="0000EE"/>
            <w:u w:val="single"/>
          </w:rPr>
          <w:t>https://www.prnewswire.com/in/news-releases/ust-signs-mou-with-western-sydney-university-to-accelerate-agritech-innovation-302318367.html</w:t>
        </w:r>
      </w:hyperlink>
      <w:r>
        <w:t xml:space="preserve"> - Details the comprehensive nature of the partnership and its potential to drive transformative change in the agricultural sector.</w:t>
      </w:r>
      <w:r/>
    </w:p>
    <w:p>
      <w:pPr>
        <w:pStyle w:val="ListNumber"/>
        <w:spacing w:line="240" w:lineRule="auto"/>
        <w:ind w:left="720"/>
      </w:pPr>
      <w:r/>
      <w:hyperlink r:id="rId12">
        <w:r>
          <w:rPr>
            <w:color w:val="0000EE"/>
            <w:u w:val="single"/>
          </w:rPr>
          <w:t>https://www.passionateinmarketing.com/ust-signs-mou-with-western-sydney-university-to-accelerate-agritech-innovation/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techoutlook.com/current-affairs/business/ust-and-western-sydney-university-partner-to-advance-agricultural-technology-solutions/" TargetMode="External"/><Relationship Id="rId11" Type="http://schemas.openxmlformats.org/officeDocument/2006/relationships/hyperlink" Target="https://www.prnewswire.com/in/news-releases/ust-signs-mou-with-western-sydney-university-to-accelerate-agritech-innovation-302318367.html" TargetMode="External"/><Relationship Id="rId12" Type="http://schemas.openxmlformats.org/officeDocument/2006/relationships/hyperlink" Target="https://www.passionateinmarketing.com/ust-signs-mou-with-western-sydney-university-to-accelerate-agritech-innovation/" TargetMode="External"/><Relationship Id="rId13" Type="http://schemas.openxmlformats.org/officeDocument/2006/relationships/hyperlink" Target="https://www.thehindubusinessline.com/info-tech/ust-signs-mou-with-western-sydney-university-to-accelerate-agri-tech-innovation/article68930345.e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