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XLRI Jamshedpur launches executive programme in financial analytics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landscape increasingly defined by data-driven decision-making, the need for robust financial analytics capabilities has never been more pronounced. Responding to this demand, the Xavier School of Management (XLRI) in Jamshedpur has announced the launch of an Executive Development Programme in Financial Analytics, a collaboration with the online education platform Emeritus. The programme is set to commence on December 15, 2024.</w:t>
      </w:r>
      <w:r/>
    </w:p>
    <w:p>
      <w:r/>
      <w:r>
        <w:t>The initiative aims to address a significant skills gap within the finance sector, as the volume of financial, customer, and risk data grows exponentially. Professionals in this field must deploy advanced analytical tools and methodologies, such as Python and R, to derive actionable insights, predict market trends, and make informed investment decisions. According to the Gartner for Finance Predicts 2023 report, a considerable shift towards automation is expected, with 90% of descriptive and diagnostic analytics in finance forecasted to be fully automated by 2027. This statistic underscores the urgent need for finance professionals to enhance their skills in machine learning, deep learning, and data analytics to remain competitive in the evolving market.</w:t>
      </w:r>
      <w:r/>
    </w:p>
    <w:p>
      <w:r/>
      <w:r>
        <w:t>The Executive Development Programme in Financial Analytics is tailored specifically for finance professionals who are keen to navigate complex financial data and improve their decision-making capabilities. Mr. Avnish Singhal, the Executive Vice President of Emeritus for India and APAC, remarked, “We are excited to partner with XLRI Jamshedpur for the launch of [the] Executive Development Programme in Financial Analytics, designed to help professionals excel in a data-driven landscape.” Singhal elaborated that the programme combines practical skills in R and Python with hands-on projects aimed at solving real-world financial challenges, equipping participants to thrive in a rapidly changing financial environment.</w:t>
      </w:r>
      <w:r/>
    </w:p>
    <w:p>
      <w:r/>
      <w:r>
        <w:t>This ten-month programme features live online sessions led by distinguished faculty from XLRI, enriched with interactive modules that offer immersive learning experiences. Participants will engage with real-world case studies and benefit from networking with peers, culminating in a Capstone project that showcases their skills. Key modules cover various aspects of financial analytics, including introductory courses on R and Python, machine learning basics, as well as insights into blockchain and cryptocurrencies.</w:t>
      </w:r>
      <w:r/>
    </w:p>
    <w:p>
      <w:r/>
      <w:r>
        <w:t>For eligibility, aspirants are required to hold a graduate or diploma qualification with a minimum of two years of professional experience. The total fee for the programme is set at INR 1,64,000 plus GST. Graduates of the programme will receive a certificate of completion and qualify for XLRI Executive Education Alumni Status, provided they maintain at least 70% attendance.</w:t>
      </w:r>
      <w:r/>
    </w:p>
    <w:p>
      <w:r/>
      <w:r>
        <w:t>The programme promises to furnish participants with the necessary competencies to analyse financial data using contemporary tools, apply machine learning techniques for fraud detection, optimise investment portfolios, and perform sentiment and technical analyses to support financial decision-making. For those interested in exploring this opportunity further, more information is available on the programme's webpage.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https://xlri.emeritus.org/xlri-executive-development-programme-in-financial-analytics</w:t>
        </w:r>
      </w:hyperlink>
      <w:r>
        <w:t xml:space="preserve"> - Corroborates the details of the Executive Development Programme in Financial Analytics, including the duration, modules, and learning outcomes.</w:t>
      </w:r>
      <w:r/>
    </w:p>
    <w:p>
      <w:pPr>
        <w:pStyle w:val="ListNumber"/>
        <w:spacing w:line="240" w:lineRule="auto"/>
        <w:ind w:left="720"/>
      </w:pPr>
      <w:r/>
      <w:hyperlink r:id="rId11">
        <w:r>
          <w:rPr>
            <w:color w:val="0000EE"/>
            <w:u w:val="single"/>
          </w:rPr>
          <w:t>https://xlri.ac.in/executive-education/vil/fin_analytics/</w:t>
        </w:r>
      </w:hyperlink>
      <w:r>
        <w:t xml:space="preserve"> - Supports the information about the programme's focus on blending statistical tools with machine learning and algorithms.</w:t>
      </w:r>
      <w:r/>
    </w:p>
    <w:p>
      <w:pPr>
        <w:pStyle w:val="ListNumber"/>
        <w:spacing w:line="240" w:lineRule="auto"/>
        <w:ind w:left="720"/>
      </w:pPr>
      <w:r/>
      <w:hyperlink r:id="rId12">
        <w:r>
          <w:rPr>
            <w:color w:val="0000EE"/>
            <w:u w:val="single"/>
          </w:rPr>
          <w:t>https://bestcolleges.indiatoday.in/news-detail/xlri-financial-analytics-programme-xlri-jamshedpur-introduces-financial-analytics-programme-for-professionals</w:t>
        </w:r>
      </w:hyperlink>
      <w:r>
        <w:t xml:space="preserve"> - Confirms the launch of the programme and its aim to provide practical skills for addressing real-time business challenges.</w:t>
      </w:r>
      <w:r/>
    </w:p>
    <w:p>
      <w:pPr>
        <w:pStyle w:val="ListNumber"/>
        <w:spacing w:line="240" w:lineRule="auto"/>
        <w:ind w:left="720"/>
      </w:pPr>
      <w:r/>
      <w:hyperlink r:id="rId13">
        <w:r>
          <w:rPr>
            <w:color w:val="0000EE"/>
            <w:u w:val="single"/>
          </w:rPr>
          <w:t>https://indianexpress.com/article/education/xavier-school-of-management-xlri-emeritus-launch-new-executive-development-programme-in-financial-analytics-9695282/</w:t>
        </w:r>
      </w:hyperlink>
      <w:r>
        <w:t xml:space="preserve"> - Provides details on the programme's focus on financial data analysis using R and Python, and applying machine learning for fraud detection.</w:t>
      </w:r>
      <w:r/>
    </w:p>
    <w:p>
      <w:pPr>
        <w:pStyle w:val="ListNumber"/>
        <w:spacing w:line="240" w:lineRule="auto"/>
        <w:ind w:left="720"/>
      </w:pPr>
      <w:r/>
      <w:hyperlink r:id="rId14">
        <w:r>
          <w:rPr>
            <w:color w:val="0000EE"/>
            <w:u w:val="single"/>
          </w:rPr>
          <w:t>https://www.passionateinmarketing.com/xavier-school-of-management-and-emeritus-launch-executive-development-programme-in-financial-analytics-driving-financial-excellence-through-data-driven-insights/</w:t>
        </w:r>
      </w:hyperlink>
      <w:r>
        <w:t xml:space="preserve"> - Quotes Mr. Avnish Singhal and highlights the partnership between XLRI and Emeritus for the programme.</w:t>
      </w:r>
      <w:r/>
    </w:p>
    <w:p>
      <w:pPr>
        <w:pStyle w:val="ListNumber"/>
        <w:spacing w:line="240" w:lineRule="auto"/>
        <w:ind w:left="720"/>
      </w:pPr>
      <w:r/>
      <w:hyperlink r:id="rId10">
        <w:r>
          <w:rPr>
            <w:color w:val="0000EE"/>
            <w:u w:val="single"/>
          </w:rPr>
          <w:t>https://xlri.emeritus.org/xlri-executive-development-programme-in-financial-analytics</w:t>
        </w:r>
      </w:hyperlink>
      <w:r>
        <w:t xml:space="preserve"> - Details the eligibility criteria, including the requirement for a graduate or diploma qualification with a minimum of two years of professional experience.</w:t>
      </w:r>
      <w:r/>
    </w:p>
    <w:p>
      <w:pPr>
        <w:pStyle w:val="ListNumber"/>
        <w:spacing w:line="240" w:lineRule="auto"/>
        <w:ind w:left="720"/>
      </w:pPr>
      <w:r/>
      <w:hyperlink r:id="rId11">
        <w:r>
          <w:rPr>
            <w:color w:val="0000EE"/>
            <w:u w:val="single"/>
          </w:rPr>
          <w:t>https://xlri.ac.in/executive-education/vil/fin_analytics/</w:t>
        </w:r>
      </w:hyperlink>
      <w:r>
        <w:t xml:space="preserve"> - Mentions the live online sessions and interactive modules that offer immersive learning experiences.</w:t>
      </w:r>
      <w:r/>
    </w:p>
    <w:p>
      <w:pPr>
        <w:pStyle w:val="ListNumber"/>
        <w:spacing w:line="240" w:lineRule="auto"/>
        <w:ind w:left="720"/>
      </w:pPr>
      <w:r/>
      <w:hyperlink r:id="rId12">
        <w:r>
          <w:rPr>
            <w:color w:val="0000EE"/>
            <w:u w:val="single"/>
          </w:rPr>
          <w:t>https://bestcolleges.indiatoday.in/news-detail/xlri-financial-analytics-programme-xlri-jamshedpur-introduces-financial-analytics-programme-for-professionals</w:t>
        </w:r>
      </w:hyperlink>
      <w:r>
        <w:t xml:space="preserve"> - Confirms the programme's duration of ten months and the inclusion of a Capstone project.</w:t>
      </w:r>
      <w:r/>
    </w:p>
    <w:p>
      <w:pPr>
        <w:pStyle w:val="ListNumber"/>
        <w:spacing w:line="240" w:lineRule="auto"/>
        <w:ind w:left="720"/>
      </w:pPr>
      <w:r/>
      <w:hyperlink r:id="rId13">
        <w:r>
          <w:rPr>
            <w:color w:val="0000EE"/>
            <w:u w:val="single"/>
          </w:rPr>
          <w:t>https://indianexpress.com/article/education/xavier-school-of-management-xlri-emeritus-launch-new-executive-development-programme-in-financial-analytics-9695282/</w:t>
        </w:r>
      </w:hyperlink>
      <w:r>
        <w:t xml:space="preserve"> - Supports the information about the programme's focus on machine learning, deep learning, and data analytics.</w:t>
      </w:r>
      <w:r/>
    </w:p>
    <w:p>
      <w:pPr>
        <w:pStyle w:val="ListNumber"/>
        <w:spacing w:line="240" w:lineRule="auto"/>
        <w:ind w:left="720"/>
      </w:pPr>
      <w:r/>
      <w:hyperlink r:id="rId10">
        <w:r>
          <w:rPr>
            <w:color w:val="0000EE"/>
            <w:u w:val="single"/>
          </w:rPr>
          <w:t>https://xlri.emeritus.org/xlri-executive-development-programme-in-financial-analytics</w:t>
        </w:r>
      </w:hyperlink>
      <w:r>
        <w:t xml:space="preserve"> - Details the modules covering various aspects of financial analytics, including introductory courses on R and Python, and insights into blockchain and cryptocurrencies.</w:t>
      </w:r>
      <w:r/>
    </w:p>
    <w:p>
      <w:pPr>
        <w:pStyle w:val="ListNumber"/>
        <w:spacing w:line="240" w:lineRule="auto"/>
        <w:ind w:left="720"/>
      </w:pPr>
      <w:r/>
      <w:hyperlink r:id="rId14">
        <w:r>
          <w:rPr>
            <w:color w:val="0000EE"/>
            <w:u w:val="single"/>
          </w:rPr>
          <w:t>https://www.passionateinmarketing.com/xavier-school-of-management-and-emeritus-launch-executive-development-programme-in-financial-analytics-driving-financial-excellence-through-data-driven-insights/</w:t>
        </w:r>
      </w:hyperlink>
      <w:r>
        <w:t xml:space="preserve"> - Mentions the benefits of the programme, including the certificate of completion and XLRI Executive Education Alumni Status.</w:t>
      </w:r>
      <w:r/>
    </w:p>
    <w:p>
      <w:pPr>
        <w:pStyle w:val="ListNumber"/>
        <w:spacing w:line="240" w:lineRule="auto"/>
        <w:ind w:left="720"/>
      </w:pPr>
      <w:r/>
      <w:hyperlink r:id="rId14">
        <w:r>
          <w:rPr>
            <w:color w:val="0000EE"/>
            <w:u w:val="single"/>
          </w:rPr>
          <w:t>https://www.passionateinmarketing.com/xavier-school-of-management-and-emeritus-launch-executive-development-programme-in-financial-analytics-driving-financial-excellence-through-data-driven-insights/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xlri.emeritus.org/xlri-executive-development-programme-in-financial-analytics" TargetMode="External"/><Relationship Id="rId11" Type="http://schemas.openxmlformats.org/officeDocument/2006/relationships/hyperlink" Target="https://xlri.ac.in/executive-education/vil/fin_analytics/" TargetMode="External"/><Relationship Id="rId12" Type="http://schemas.openxmlformats.org/officeDocument/2006/relationships/hyperlink" Target="https://bestcolleges.indiatoday.in/news-detail/xlri-financial-analytics-programme-xlri-jamshedpur-introduces-financial-analytics-programme-for-professionals" TargetMode="External"/><Relationship Id="rId13" Type="http://schemas.openxmlformats.org/officeDocument/2006/relationships/hyperlink" Target="https://indianexpress.com/article/education/xavier-school-of-management-xlri-emeritus-launch-new-executive-development-programme-in-financial-analytics-9695282/" TargetMode="External"/><Relationship Id="rId14" Type="http://schemas.openxmlformats.org/officeDocument/2006/relationships/hyperlink" Target="https://www.passionateinmarketing.com/xavier-school-of-management-and-emeritus-launch-executive-development-programme-in-financial-analytics-driving-financial-excellence-through-data-driven-insigh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