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warehouse in Florida gears up for Cyber Monday with robotic assistance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Workers at the Amazon warehouse in Opa-locka, Florida, are preparing for an exceptionally busy Cyber Monday, with operations running continuously to meet the demands of shoppers. The facility is utilising advanced robotic assistance in its operations, enabling the efficient handling of millions of orders expected to be processed on this significant retail day.</w:t>
      </w:r>
      <w:r/>
    </w:p>
    <w:p>
      <w:r/>
      <w:r>
        <w:t>Janet Careaga, an Amazon spokesperson, provided insight into the role of robotics in enhancing productivity at the warehouse. Speaking to WSVN 7 News, Careaga stated, “What’s amazing about the robots is they really help facilitate the daily tasks of our employees and our team members here. As you can see, they carry the heavy merchandise around and bring it to the associates so they can pick it and stow it, and so the robots really do the heavy lifting.” This integration of robotic technology reflects a broader trend within the industry, as businesses increasingly harness automation to streamline processes and reduce physical strain on human workers.</w:t>
      </w:r>
      <w:r/>
    </w:p>
    <w:p>
      <w:r/>
      <w:r>
        <w:t xml:space="preserve">The Opa-locka facility is strategically positioned to cater to the needs of consumers throughout South Florida, with expectations to fulfil thousands of orders. According to data from Adobe Analytics, online spending on Cyber Monday is anticipated to reach a record $13.2 billion, marking a 6.1% increase compared to the previous year's figures. </w:t>
      </w:r>
      <w:r/>
    </w:p>
    <w:p>
      <w:r/>
      <w:r>
        <w:t>The application of such innovative technology not only highlights ongoing trends in AI and automation but also underscores the growing significance of robotics in meeting the evolving demands of the retail sector. As retailers like Amazon adapt to these trends, the landscape of business practices is likely to transform further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https://wsvn.com/news/local/miami-dade/amazon-spokesperson-explains-shipping-process-at-opa-locka-fulfillment-center-amid-cyber-monday-sales/</w:t>
        </w:r>
      </w:hyperlink>
      <w:r>
        <w:t xml:space="preserve"> - This article explains the shipping process at the Opa-Locka Amazon fulfillment center, including the use of robotic technology and the facility's capacity to handle millions of orders.</w:t>
      </w:r>
      <w:r/>
    </w:p>
    <w:p>
      <w:pPr>
        <w:pStyle w:val="ListNumber"/>
        <w:spacing w:line="240" w:lineRule="auto"/>
        <w:ind w:left="720"/>
      </w:pPr>
      <w:r/>
      <w:hyperlink r:id="rId11">
        <w:r>
          <w:rPr>
            <w:color w:val="0000EE"/>
            <w:u w:val="single"/>
          </w:rPr>
          <w:t>https://www.local10.com/news/local/2022/11/28/south-florida-amazon-fulfillment-center-preps-thousands-of-cyber-monday-orders/</w:t>
        </w:r>
      </w:hyperlink>
      <w:r>
        <w:t xml:space="preserve"> - This article details the preparations at the Opa-locka Amazon fulfillment center for Cyber Monday, including the hiring of seasonal employees and the use of robots to speed up the process.</w:t>
      </w:r>
      <w:r/>
    </w:p>
    <w:p>
      <w:pPr>
        <w:pStyle w:val="ListNumber"/>
        <w:spacing w:line="240" w:lineRule="auto"/>
        <w:ind w:left="720"/>
      </w:pPr>
      <w:r/>
      <w:hyperlink r:id="rId12">
        <w:r>
          <w:rPr>
            <w:color w:val="0000EE"/>
            <w:u w:val="single"/>
          </w:rPr>
          <w:t>https://wsvn.com/news/local/miami-dade/robots-at-amazon-warehouse-in-opa-locka-help-workers-pack-millions-of-cyber-monday-orders/</w:t>
        </w:r>
      </w:hyperlink>
      <w:r>
        <w:t xml:space="preserve"> - This article provides quotes from Amazon spokesperson Janet Careaga on how robots facilitate daily tasks and help in handling heavy merchandise at the Opa-locka warehouse.</w:t>
      </w:r>
      <w:r/>
    </w:p>
    <w:p>
      <w:pPr>
        <w:pStyle w:val="ListNumber"/>
        <w:spacing w:line="240" w:lineRule="auto"/>
        <w:ind w:left="720"/>
      </w:pPr>
      <w:r/>
      <w:hyperlink r:id="rId13">
        <w:r>
          <w:rPr>
            <w:color w:val="0000EE"/>
            <w:u w:val="single"/>
          </w:rPr>
          <w:t>https://www.youtube.com/watch?v=q1f9xJgHgk0</w:t>
        </w:r>
      </w:hyperlink>
      <w:r>
        <w:t xml:space="preserve"> - This video shows the inside operations of the Amazon fulfillment center in Opa-locka, highlighting the use of conveyor belts and robots to manage millions of products.</w:t>
      </w:r>
      <w:r/>
    </w:p>
    <w:p>
      <w:pPr>
        <w:pStyle w:val="ListNumber"/>
        <w:spacing w:line="240" w:lineRule="auto"/>
        <w:ind w:left="720"/>
      </w:pPr>
      <w:r/>
      <w:hyperlink r:id="rId14">
        <w:r>
          <w:rPr>
            <w:color w:val="0000EE"/>
            <w:u w:val="single"/>
          </w:rPr>
          <w:t>https://www.youtube.com/watch?v=ilHWFWK_fCs</w:t>
        </w:r>
      </w:hyperlink>
      <w:r>
        <w:t xml:space="preserve"> - This video provides an inside look at the Amazon fulfillment center in Opa-locka, discussing the record-breaking Black Friday sales and the addition of seasonal employees.</w:t>
      </w:r>
      <w:r/>
    </w:p>
    <w:p>
      <w:pPr>
        <w:pStyle w:val="ListNumber"/>
        <w:spacing w:line="240" w:lineRule="auto"/>
        <w:ind w:left="720"/>
      </w:pPr>
      <w:r/>
      <w:hyperlink r:id="rId10">
        <w:r>
          <w:rPr>
            <w:color w:val="0000EE"/>
            <w:u w:val="single"/>
          </w:rPr>
          <w:t>https://wsvn.com/news/local/miami-dade/amazon-spokesperson-explains-shipping-process-at-opa-locka-fulfillment-center-amid-cyber-monday-sales/</w:t>
        </w:r>
      </w:hyperlink>
      <w:r>
        <w:t xml:space="preserve"> - This article mentions the strategic positioning of the Opa-locka facility to cater to South Florida consumers and the expectation to fulfill thousands of orders.</w:t>
      </w:r>
      <w:r/>
    </w:p>
    <w:p>
      <w:pPr>
        <w:pStyle w:val="ListNumber"/>
        <w:spacing w:line="240" w:lineRule="auto"/>
        <w:ind w:left="720"/>
      </w:pPr>
      <w:r/>
      <w:hyperlink r:id="rId12">
        <w:r>
          <w:rPr>
            <w:color w:val="0000EE"/>
            <w:u w:val="single"/>
          </w:rPr>
          <w:t>https://wsvn.com/news/local/miami-dade/robots-at-amazon-warehouse-in-opa-locka-help-workers-pack-millions-of-cyber-monday-orders/</w:t>
        </w:r>
      </w:hyperlink>
      <w:r>
        <w:t xml:space="preserve"> - This article references data from Adobe Analytics predicting a record $13.2 billion in online spending on Cyber Monday, a 6.1% increase from the previous year.</w:t>
      </w:r>
      <w:r/>
    </w:p>
    <w:p>
      <w:pPr>
        <w:pStyle w:val="ListNumber"/>
        <w:spacing w:line="240" w:lineRule="auto"/>
        <w:ind w:left="720"/>
      </w:pPr>
      <w:r/>
      <w:hyperlink r:id="rId11">
        <w:r>
          <w:rPr>
            <w:color w:val="0000EE"/>
            <w:u w:val="single"/>
          </w:rPr>
          <w:t>https://www.local10.com/news/local/2022/11/28/south-florida-amazon-fulfillment-center-preps-thousands-of-cyber-monday-orders/</w:t>
        </w:r>
      </w:hyperlink>
      <w:r>
        <w:t xml:space="preserve"> - This article discusses the broader trend of using automation to streamline processes and reduce physical strain on human workers, as seen in the Opa-locka facility.</w:t>
      </w:r>
      <w:r/>
    </w:p>
    <w:p>
      <w:pPr>
        <w:pStyle w:val="ListNumber"/>
        <w:spacing w:line="240" w:lineRule="auto"/>
        <w:ind w:left="720"/>
      </w:pPr>
      <w:r/>
      <w:hyperlink r:id="rId13">
        <w:r>
          <w:rPr>
            <w:color w:val="0000EE"/>
            <w:u w:val="single"/>
          </w:rPr>
          <w:t>https://www.youtube.com/watch?v=q1f9xJgHgk0</w:t>
        </w:r>
      </w:hyperlink>
      <w:r>
        <w:t xml:space="preserve"> - This video highlights the significance of robotics in meeting the evolving demands of the retail sector, particularly during peak shopping days like Cyber Monday.</w:t>
      </w:r>
      <w:r/>
    </w:p>
    <w:p>
      <w:pPr>
        <w:pStyle w:val="ListNumber"/>
        <w:spacing w:line="240" w:lineRule="auto"/>
        <w:ind w:left="720"/>
      </w:pPr>
      <w:r/>
      <w:hyperlink r:id="rId11">
        <w:r>
          <w:rPr>
            <w:color w:val="0000EE"/>
            <w:u w:val="single"/>
          </w:rPr>
          <w:t>https://www.local10.com/news/local/2022/11/28/south-florida-amazon-fulfillment-center-preps-thousands-of-cyber-monday-orders/</w:t>
        </w:r>
      </w:hyperlink>
      <w:r>
        <w:t xml:space="preserve"> - This article mentions the impact of inflation on consumer spending and how Amazon's deals have contributed to record-breaking sales despite economic challenges.</w:t>
      </w:r>
      <w:r/>
    </w:p>
    <w:p>
      <w:pPr>
        <w:pStyle w:val="ListNumber"/>
        <w:spacing w:line="240" w:lineRule="auto"/>
        <w:ind w:left="720"/>
      </w:pPr>
      <w:r/>
      <w:hyperlink r:id="rId14">
        <w:r>
          <w:rPr>
            <w:color w:val="0000EE"/>
            <w:u w:val="single"/>
          </w:rPr>
          <w:t>https://www.youtube.com/watch?v=ilHWFWK_fCs</w:t>
        </w:r>
      </w:hyperlink>
      <w:r>
        <w:t xml:space="preserve"> - This video discusses the adaptation of retailers like Amazon to trends in AI and automation, transforming business practices in the retail sector.</w:t>
      </w:r>
      <w:r/>
    </w:p>
    <w:p>
      <w:pPr>
        <w:pStyle w:val="ListNumber"/>
        <w:spacing w:line="240" w:lineRule="auto"/>
        <w:ind w:left="720"/>
      </w:pPr>
      <w:r/>
      <w:hyperlink r:id="rId12">
        <w:r>
          <w:rPr>
            <w:color w:val="0000EE"/>
            <w:u w:val="single"/>
          </w:rPr>
          <w:t>https://wsvn.com/news/local/miami-dade/robots-at-amazon-warehouse-in-opa-locka-help-workers-pack-millions-of-cyber-monday-orders/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svn.com/news/local/miami-dade/amazon-spokesperson-explains-shipping-process-at-opa-locka-fulfillment-center-amid-cyber-monday-sales/" TargetMode="External"/><Relationship Id="rId11" Type="http://schemas.openxmlformats.org/officeDocument/2006/relationships/hyperlink" Target="https://www.local10.com/news/local/2022/11/28/south-florida-amazon-fulfillment-center-preps-thousands-of-cyber-monday-orders/" TargetMode="External"/><Relationship Id="rId12" Type="http://schemas.openxmlformats.org/officeDocument/2006/relationships/hyperlink" Target="https://wsvn.com/news/local/miami-dade/robots-at-amazon-warehouse-in-opa-locka-help-workers-pack-millions-of-cyber-monday-orders/" TargetMode="External"/><Relationship Id="rId13" Type="http://schemas.openxmlformats.org/officeDocument/2006/relationships/hyperlink" Target="https://www.youtube.com/watch?v=q1f9xJgHgk0" TargetMode="External"/><Relationship Id="rId14" Type="http://schemas.openxmlformats.org/officeDocument/2006/relationships/hyperlink" Target="https://www.youtube.com/watch?v=ilHWFWK_f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