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and big data on business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technological landscape, the fusion of big data and artificial intelligence (AI) is becoming a pivotal force in transforming business operations and decision-making processes. Central to this revolution is Avinash Khanderi, a Senior Data Engineer with a distinguished background in predictive analytics and machine learning, who is making significant strides in how data can be harnessed to unlock opportunities for businesses.</w:t>
      </w:r>
      <w:r/>
    </w:p>
    <w:p>
      <w:r/>
      <w:r>
        <w:t>With over six years of experience at leading organisations including Walmart, Amazon, and IBM, Khanderi has developed a reputation for creating scalable solutions that effectively tackle critical business challenges. His command over advanced tools and platforms such as TensorFlow, Databricks, Apache Spark, and Kubernetes distinguishes him as a prominent figure in the realm of AI-driven data management.</w:t>
      </w:r>
      <w:r/>
    </w:p>
    <w:p>
      <w:r/>
      <w:r>
        <w:t>“Data is the canvas, and AI is the brush,” Khanderi stated in an interview, highlighting his belief in the synergy between data and AI. He observed that when these components are effectively integrated, they can significantly alter business operations and unveil opportunities that were previously inconceivable.</w:t>
      </w:r>
      <w:r/>
    </w:p>
    <w:p>
      <w:r/>
      <w:r>
        <w:t>Khanderi's notable contributions include his work in predictive analytics while at Walmart, where he led the creation of advanced models using Scala and PySpark. His efforts streamlined inventory management processes and achieved a remarkable 30% reduction in costs. By incorporating real-time data streams into the forecasting model, Khanderi enabled Walmart to maintain optimal stock levels, thereby enhancing customer satisfaction.</w:t>
      </w:r>
      <w:r/>
    </w:p>
    <w:p>
      <w:r/>
      <w:r>
        <w:t>“Predictive analytics is the key to proactive decision-making,” he elaborated, pointing out how it empowers organisations to anticipate trends and maintain a competitive edge. This proactive approach to analytics illustrates not only economic benefits but also a shift in operational strategy within the retail space.</w:t>
      </w:r>
      <w:r/>
    </w:p>
    <w:p>
      <w:r/>
      <w:r>
        <w:t>In addition to predictive analytics, Khanderi has utilised machine learning to address various complex challenges. At Visa, he worked with cross-functional teams to implement fraud detection models, improving accuracy by 40% and thus helping secure financial transactions globally. This involved the integration of sophisticated algorithms within cloud infrastructures, which facilitated efficiency and scalability.</w:t>
      </w:r>
      <w:r/>
    </w:p>
    <w:p>
      <w:r/>
      <w:r>
        <w:t>Khanderi’s expertise in machine learning extends to multiple facets, including the optimisation of supply chain operations, enhancement of data governance, and personalising customer experiences through targeted recommendations. “AI is a game-changer,” he emphasised, noting its potential to bridge the complexities of data with straightforward business solutions.</w:t>
      </w:r>
      <w:r/>
    </w:p>
    <w:p>
      <w:r/>
      <w:r>
        <w:t>As a recognised thought leader, Khanderi is keenly aware of the future implications of AI and big data. He imagines a world in which data-driven solutions can systematically address pressing global issues, from climate change to improving healthcare access. Committed to ethical AI practices, he underlines the importance of upholding transparency and fairness in technology-driven decision-making.</w:t>
      </w:r>
      <w:r/>
    </w:p>
    <w:p>
      <w:r/>
      <w:r>
        <w:t>Beyond his technical contributions, Khanderi plays a vital role as a mentor, guiding aspiring data engineers while fostering a culture of innovation and excellence. His insights into emerging trends within AI and cloud computing have made him a sought-after speaker at industry conferences.</w:t>
      </w:r>
      <w:r/>
    </w:p>
    <w:p>
      <w:r/>
      <w:r>
        <w:t>Looking ahead, Avinash Khanderi continues to explore new frontiers in AI and big data, aiming to push the limits of technological potential. He reflects, “AI and big data are tools for creating a better future,” demonstrating his ambition to drive innovation that addresses real-world problems, while also ensuring accessibility of technology to a broader audience.</w:t>
      </w:r>
      <w:r/>
    </w:p>
    <w:p>
      <w:r/>
      <w:r>
        <w:t>For companies eager to leverage the full capabilities of AI and big data, Khanderi exemplifies the type of visionary leadership needed to navigate this transformative landscape, marking him as a significant figure in the ongoing evolution of business practices through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https://techbullion.com/bridging-ai-and-big-data-avinash-khanderis-transformative-approach-to-predictive-analytics-and-machine-learning/</w:t>
        </w:r>
      </w:hyperlink>
      <w:r>
        <w:t xml:space="preserve"> - Corroborates Avinash Khanderi's experience and contributions in predictive analytics and machine learning, including his work with major tech companies.</w:t>
      </w:r>
      <w:r/>
    </w:p>
    <w:p>
      <w:pPr>
        <w:pStyle w:val="ListNumber"/>
        <w:spacing w:line="240" w:lineRule="auto"/>
        <w:ind w:left="720"/>
      </w:pPr>
      <w:r/>
      <w:hyperlink r:id="rId11">
        <w:r>
          <w:rPr>
            <w:color w:val="0000EE"/>
            <w:u w:val="single"/>
          </w:rPr>
          <w:t>https://usefind.ai/companies/visa/people/avinash-khanderi</w:t>
        </w:r>
      </w:hyperlink>
      <w:r>
        <w:t xml:space="preserve"> - Provides details about Avinash Khanderi's role as a Senior Data Engineer at Visa and his background in cloud computing and data management.</w:t>
      </w:r>
      <w:r/>
    </w:p>
    <w:p>
      <w:pPr>
        <w:pStyle w:val="ListNumber"/>
        <w:spacing w:line="240" w:lineRule="auto"/>
        <w:ind w:left="720"/>
      </w:pPr>
      <w:r/>
      <w:hyperlink r:id="rId10">
        <w:r>
          <w:rPr>
            <w:color w:val="0000EE"/>
            <w:u w:val="single"/>
          </w:rPr>
          <w:t>https://techbullion.com/bridging-ai-and-big-data-avinash-khanderis-transformative-approach-to-predictive-analytics-and-machine-learning/</w:t>
        </w:r>
      </w:hyperlink>
      <w:r>
        <w:t xml:space="preserve"> - Quotes Avinash Khanderi on the synergy between data and AI, and his belief in their transformative potential for business operations.</w:t>
      </w:r>
      <w:r/>
    </w:p>
    <w:p>
      <w:pPr>
        <w:pStyle w:val="ListNumber"/>
        <w:spacing w:line="240" w:lineRule="auto"/>
        <w:ind w:left="720"/>
      </w:pPr>
      <w:r/>
      <w:hyperlink r:id="rId10">
        <w:r>
          <w:rPr>
            <w:color w:val="0000EE"/>
            <w:u w:val="single"/>
          </w:rPr>
          <w:t>https://techbullion.com/bridging-ai-and-big-data-avinash-khanderis-transformative-approach-to-predictive-analytics-and-machine-learning/</w:t>
        </w:r>
      </w:hyperlink>
      <w:r>
        <w:t xml:space="preserve"> - Details Khanderi's work at Walmart, including the creation of advanced models using Scala and PySpark, and the resulting cost reduction and inventory management improvements.</w:t>
      </w:r>
      <w:r/>
    </w:p>
    <w:p>
      <w:pPr>
        <w:pStyle w:val="ListNumber"/>
        <w:spacing w:line="240" w:lineRule="auto"/>
        <w:ind w:left="720"/>
      </w:pPr>
      <w:r/>
      <w:hyperlink r:id="rId11">
        <w:r>
          <w:rPr>
            <w:color w:val="0000EE"/>
            <w:u w:val="single"/>
          </w:rPr>
          <w:t>https://usefind.ai/companies/visa/people/avinash-khanderi</w:t>
        </w:r>
      </w:hyperlink>
      <w:r>
        <w:t xml:space="preserve"> - Mentions Khanderi's work at Visa, including his involvement in implementing fraud detection models and improving their accuracy.</w:t>
      </w:r>
      <w:r/>
    </w:p>
    <w:p>
      <w:pPr>
        <w:pStyle w:val="ListNumber"/>
        <w:spacing w:line="240" w:lineRule="auto"/>
        <w:ind w:left="720"/>
      </w:pPr>
      <w:r/>
      <w:hyperlink r:id="rId10">
        <w:r>
          <w:rPr>
            <w:color w:val="0000EE"/>
            <w:u w:val="single"/>
          </w:rPr>
          <w:t>https://techbullion.com/bridging-ai-and-big-data-avinash-khanderis-transformative-approach-to-predictive-analytics-and-machine-learning/</w:t>
        </w:r>
      </w:hyperlink>
      <w:r>
        <w:t xml:space="preserve"> - Highlights Khanderi's expertise in machine learning, including supply chain optimization, data governance, and personalizing customer experiences.</w:t>
      </w:r>
      <w:r/>
    </w:p>
    <w:p>
      <w:pPr>
        <w:pStyle w:val="ListNumber"/>
        <w:spacing w:line="240" w:lineRule="auto"/>
        <w:ind w:left="720"/>
      </w:pPr>
      <w:r/>
      <w:hyperlink r:id="rId10">
        <w:r>
          <w:rPr>
            <w:color w:val="0000EE"/>
            <w:u w:val="single"/>
          </w:rPr>
          <w:t>https://techbullion.com/bridging-ai-and-big-data-avinash-khanderis-transformative-approach-to-predictive-analytics-and-machine-learning/</w:t>
        </w:r>
      </w:hyperlink>
      <w:r>
        <w:t xml:space="preserve"> - Discusses Khanderi's commitment to ethical AI practices and his vision for using data-driven solutions to address global issues.</w:t>
      </w:r>
      <w:r/>
    </w:p>
    <w:p>
      <w:pPr>
        <w:pStyle w:val="ListNumber"/>
        <w:spacing w:line="240" w:lineRule="auto"/>
        <w:ind w:left="720"/>
      </w:pPr>
      <w:r/>
      <w:hyperlink r:id="rId11">
        <w:r>
          <w:rPr>
            <w:color w:val="0000EE"/>
            <w:u w:val="single"/>
          </w:rPr>
          <w:t>https://usefind.ai/companies/visa/people/avinash-khanderi</w:t>
        </w:r>
      </w:hyperlink>
      <w:r>
        <w:t xml:space="preserve"> - Provides context on Khanderi's role as a mentor and his contributions to fostering innovation and excellence in the field of data engineering.</w:t>
      </w:r>
      <w:r/>
    </w:p>
    <w:p>
      <w:pPr>
        <w:pStyle w:val="ListNumber"/>
        <w:spacing w:line="240" w:lineRule="auto"/>
        <w:ind w:left="720"/>
      </w:pPr>
      <w:r/>
      <w:hyperlink r:id="rId10">
        <w:r>
          <w:rPr>
            <w:color w:val="0000EE"/>
            <w:u w:val="single"/>
          </w:rPr>
          <w:t>https://techbullion.com/bridging-ai-and-big-data-avinash-khanderis-transformative-approach-to-predictive-analytics-and-machine-learning/</w:t>
        </w:r>
      </w:hyperlink>
      <w:r>
        <w:t xml:space="preserve"> - Mentions Khanderi's involvement as a speaker at industry conferences and his insights into emerging trends in AI and cloud computing.</w:t>
      </w:r>
      <w:r/>
    </w:p>
    <w:p>
      <w:pPr>
        <w:pStyle w:val="ListNumber"/>
        <w:spacing w:line="240" w:lineRule="auto"/>
        <w:ind w:left="720"/>
      </w:pPr>
      <w:r/>
      <w:hyperlink r:id="rId10">
        <w:r>
          <w:rPr>
            <w:color w:val="0000EE"/>
            <w:u w:val="single"/>
          </w:rPr>
          <w:t>https://techbullion.com/bridging-ai-and-big-data-avinash-khanderis-transformative-approach-to-predictive-analytics-and-machine-learning/</w:t>
        </w:r>
      </w:hyperlink>
      <w:r>
        <w:t xml:space="preserve"> - Reflects on Khanderi's ambition to drive innovation that addresses real-world problems and ensures the accessibility of technology to a broader audience.</w:t>
      </w:r>
      <w:r/>
    </w:p>
    <w:p>
      <w:pPr>
        <w:pStyle w:val="ListNumber"/>
        <w:spacing w:line="240" w:lineRule="auto"/>
        <w:ind w:left="720"/>
      </w:pPr>
      <w:r/>
      <w:hyperlink r:id="rId12">
        <w:r>
          <w:rPr>
            <w:color w:val="0000EE"/>
            <w:u w:val="single"/>
          </w:rPr>
          <w:t>https://news.google.com/rss/articles/CBMi0gFBVV95cUxQQzFlNTJYck85RzA4YnF4ZFNsblNxQjhGTE1JeUNyOU9PbDRyQ3hDdnV3UmNMRXdtN084a2tmSFhFTzJkdjI4d1hxWFk1V0tUYlJRVFp5TWFfTVJIZjZTQkJSZFlBRC12ZDVHczZ5TmJDVGgweUtKdzl5T2JLSHBqNlgzWjZuZ3YtSzBSUk9kTEg2SzhpVy1JbE1yU2dYVHNTMDNvcElTaGlYZFhjX0t3SU41TEthSXJPRmstdDkzRG5vdUYzcVR4UmxyX0tEOHRGem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bridging-ai-and-big-data-avinash-khanderis-transformative-approach-to-predictive-analytics-and-machine-learning/" TargetMode="External"/><Relationship Id="rId11" Type="http://schemas.openxmlformats.org/officeDocument/2006/relationships/hyperlink" Target="https://usefind.ai/companies/visa/people/avinash-khanderi" TargetMode="External"/><Relationship Id="rId12" Type="http://schemas.openxmlformats.org/officeDocument/2006/relationships/hyperlink" Target="https://news.google.com/rss/articles/CBMi0gFBVV95cUxQQzFlNTJYck85RzA4YnF4ZFNsblNxQjhGTE1JeUNyOU9PbDRyQ3hDdnV3UmNMRXdtN084a2tmSFhFTzJkdjI4d1hxWFk1V0tUYlJRVFp5TWFfTVJIZjZTQkJSZFlBRC12ZDVHczZ5TmJDVGgweUtKdzl5T2JLSHBqNlgzWjZuZ3YtSzBSUk9kTEg2SzhpVy1JbE1yU2dYVHNTMDNvcElTaGlYZFhjX0t3SU41TEthSXJPRmstdDkzRG5vdUYzcVR4UmxyX0tEOHRGe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