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 Gates shares his Christmas reading list focused on technology and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Billionaire philanthropist Bill Gates has shared his recommended reading list for the upcoming Christmas holiday, curating four nonfiction titles that explore the impact of technology on society amidst the ongoing fourth industrial revolution. Gates, who co-founded Microsoft, outlined the selections on his weblog titled “Books to keep you warm this holiday season,” with an emphasis on understanding the rapidly changing world.</w:t>
      </w:r>
      <w:r/>
    </w:p>
    <w:p>
      <w:r/>
      <w:r>
        <w:t>The reading list begins with "An Unfinished Love Story" by Doris Kearns Goodwin, a personal narrative offering insight into the social upheaval of the 1960s. Gates expressed interest in Goodwin’s perspective, which is informed not only by her experiences as the wife of a White House aide but also through significant historical moments such as the Kennedy assassination and the Vietnam War. He said, “Doris is such a talented writer that the chapters about her love story are just as engaging and enlightening as the chapters about the Kennedy assassination and the Vietnam War.”</w:t>
      </w:r>
      <w:r/>
    </w:p>
    <w:p>
      <w:r/>
      <w:r>
        <w:t>Gates then recommends "The Anxious Generation" by Jonathan Haidt, describing it as essential reading for those interacting with today’s youth. He pointed to concerns over the influence of digital technology on childhood development, stating that this generation has shifted from traditional outdoor play to a life dominated by digital consumption, notably through platforms such as TikTok and Twitch. Gates noted, “Haidt explains how the shift from play-based childhoods to phone-based childhoods is transforming how kids develop and process emotions,” highlighting his apprehension about the rising levels of mental illness and anxiety that accompany this change.</w:t>
      </w:r>
      <w:r/>
    </w:p>
    <w:p>
      <w:r/>
      <w:r>
        <w:t>Another inclusion is Grady Hillhouse’s book "Engineering in Plain Sight," which aims to demystify the technologies that underpin modern life. Gates praised the book for its capacity to kindle curiosity, signalling its value in understanding the vital infrastructures that often go unnoticed. “It’s the kind of read that will reward your curiosity and answer questions you didn’t even know you had,” he remarked, underlining the importance of recognising the hidden mechanisms of everyday existence.</w:t>
      </w:r>
      <w:r/>
    </w:p>
    <w:p>
      <w:r/>
      <w:r>
        <w:t>Lastly, Gates identifies "The Coming Wave" by Mustafa Suleyman, co-founder of AI research lab DeepMind. According to Gates, Suleyman articulates how artificial intelligence is poised to transform all facets of society. Gates advised that for an insightful exploration of AI’s implications, this book is indispensable: “If you want to understand the rise of AI, this is the best book to read.” Suleyman, an advocate for AI regulation, postulates the potential risks and opportunities that the technology may present in the near future.</w:t>
      </w:r>
      <w:r/>
    </w:p>
    <w:p>
      <w:r/>
      <w:r>
        <w:t>While Gates did not initially expect a common thread tying the books together, he acknowledged the current societal turbulence and the necessity many feel to comprehend the changes occurring around them. He stated, “It’s natural to try and wrap your head around things during times of rapid change, like we’re living through now.”</w:t>
      </w:r>
      <w:r/>
    </w:p>
    <w:p>
      <w:r/>
      <w:r>
        <w:t>This selection of readings reflects Gates' ongoing interest in the intersection of technology, societal change, and personal development, offering a lens through which to view the complexities of modern life and the future trajectory of human interaction with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https://www.kirkusreviews.com/news-and-features/articles/bill-gates-shares-his-2024-holiday-reading-list/</w:t>
        </w:r>
      </w:hyperlink>
      <w:r>
        <w:t xml:space="preserve"> - Corroborates Bill Gates' holiday reading list, including 'An Unfinished Love Story' by Doris Kearns Goodwin, 'The Anxious Generation' by Jonathan Haidt, 'Engineering in Plain Sight' by Grady Hillhouse, and 'The Coming Wave' by Mustafa Suleyman.</w:t>
      </w:r>
      <w:r/>
    </w:p>
    <w:p>
      <w:pPr>
        <w:pStyle w:val="ListNumber"/>
        <w:spacing w:line="240" w:lineRule="auto"/>
        <w:ind w:left="720"/>
      </w:pPr>
      <w:r/>
      <w:hyperlink r:id="rId11">
        <w:r>
          <w:rPr>
            <w:color w:val="0000EE"/>
            <w:u w:val="single"/>
          </w:rPr>
          <w:t>https://fortune.com/2024/12/04/bill-gates-christmas-holiday-book-reading-list/</w:t>
        </w:r>
      </w:hyperlink>
      <w:r>
        <w:t xml:space="preserve"> - Supports the details of Bill Gates' holiday reading list, emphasizing the theme of making sense of the world around us during technological and societal changes.</w:t>
      </w:r>
      <w:r/>
    </w:p>
    <w:p>
      <w:pPr>
        <w:pStyle w:val="ListNumber"/>
        <w:spacing w:line="240" w:lineRule="auto"/>
        <w:ind w:left="720"/>
      </w:pPr>
      <w:r/>
      <w:hyperlink r:id="rId12">
        <w:r>
          <w:rPr>
            <w:color w:val="0000EE"/>
            <w:u w:val="single"/>
          </w:rPr>
          <w:t>https://www.gatesnotes.com/Books</w:t>
        </w:r>
      </w:hyperlink>
      <w:r>
        <w:t xml:space="preserve"> - Provides the source of Bill Gates' weblog where he outlined his holiday reading list, titled 'Books to keep you warm this holiday season'.</w:t>
      </w:r>
      <w:r/>
    </w:p>
    <w:p>
      <w:pPr>
        <w:pStyle w:val="ListNumber"/>
        <w:spacing w:line="240" w:lineRule="auto"/>
        <w:ind w:left="720"/>
      </w:pPr>
      <w:r/>
      <w:hyperlink r:id="rId10">
        <w:r>
          <w:rPr>
            <w:color w:val="0000EE"/>
            <w:u w:val="single"/>
          </w:rPr>
          <w:t>https://www.kirkusreviews.com/news-and-features/articles/bill-gates-shares-his-2024-holiday-reading-list/</w:t>
        </w:r>
      </w:hyperlink>
      <w:r>
        <w:t xml:space="preserve"> - Details Gates' recommendation of 'An Unfinished Love Story' by Doris Kearns Goodwin and his praise for her writing style.</w:t>
      </w:r>
      <w:r/>
    </w:p>
    <w:p>
      <w:pPr>
        <w:pStyle w:val="ListNumber"/>
        <w:spacing w:line="240" w:lineRule="auto"/>
        <w:ind w:left="720"/>
      </w:pPr>
      <w:r/>
      <w:hyperlink r:id="rId11">
        <w:r>
          <w:rPr>
            <w:color w:val="0000EE"/>
            <w:u w:val="single"/>
          </w:rPr>
          <w:t>https://fortune.com/2024/12/04/bill-gates-christmas-holiday-book-reading-list/</w:t>
        </w:r>
      </w:hyperlink>
      <w:r>
        <w:t xml:space="preserve"> - Explains Gates' recommendation of 'The Anxious Generation' by Jonathan Haidt and its focus on the impact of digital technology on childhood development.</w:t>
      </w:r>
      <w:r/>
    </w:p>
    <w:p>
      <w:pPr>
        <w:pStyle w:val="ListNumber"/>
        <w:spacing w:line="240" w:lineRule="auto"/>
        <w:ind w:left="720"/>
      </w:pPr>
      <w:r/>
      <w:hyperlink r:id="rId10">
        <w:r>
          <w:rPr>
            <w:color w:val="0000EE"/>
            <w:u w:val="single"/>
          </w:rPr>
          <w:t>https://www.kirkusreviews.com/news-and-features/articles/bill-gates-shares-his-2024-holiday-reading-list/</w:t>
        </w:r>
      </w:hyperlink>
      <w:r>
        <w:t xml:space="preserve"> - Describes Gates' praise for 'Engineering in Plain Sight' by Grady Hillhouse and its ability to answer unseen questions about modern infrastructure.</w:t>
      </w:r>
      <w:r/>
    </w:p>
    <w:p>
      <w:pPr>
        <w:pStyle w:val="ListNumber"/>
        <w:spacing w:line="240" w:lineRule="auto"/>
        <w:ind w:left="720"/>
      </w:pPr>
      <w:r/>
      <w:hyperlink r:id="rId11">
        <w:r>
          <w:rPr>
            <w:color w:val="0000EE"/>
            <w:u w:val="single"/>
          </w:rPr>
          <w:t>https://fortune.com/2024/12/04/bill-gates-christmas-holiday-book-reading-list/</w:t>
        </w:r>
      </w:hyperlink>
      <w:r>
        <w:t xml:space="preserve"> - Supports the recommendation of 'The Coming Wave' by Mustafa Suleyman and its insights into the future of artificial intelligence.</w:t>
      </w:r>
      <w:r/>
    </w:p>
    <w:p>
      <w:pPr>
        <w:pStyle w:val="ListNumber"/>
        <w:spacing w:line="240" w:lineRule="auto"/>
        <w:ind w:left="720"/>
      </w:pPr>
      <w:r/>
      <w:hyperlink r:id="rId10">
        <w:r>
          <w:rPr>
            <w:color w:val="0000EE"/>
            <w:u w:val="single"/>
          </w:rPr>
          <w:t>https://www.kirkusreviews.com/news-and-features/articles/bill-gates-shares-his-2024-holiday-reading-list/</w:t>
        </w:r>
      </w:hyperlink>
      <w:r>
        <w:t xml:space="preserve"> - Mentions Gates' bonus pick, 'Federer' by Doris Henkel, as a wonderful retrospective on Roger Federer's life and career.</w:t>
      </w:r>
      <w:r/>
    </w:p>
    <w:p>
      <w:pPr>
        <w:pStyle w:val="ListNumber"/>
        <w:spacing w:line="240" w:lineRule="auto"/>
        <w:ind w:left="720"/>
      </w:pPr>
      <w:r/>
      <w:hyperlink r:id="rId11">
        <w:r>
          <w:rPr>
            <w:color w:val="0000EE"/>
            <w:u w:val="single"/>
          </w:rPr>
          <w:t>https://fortune.com/2024/12/04/bill-gates-christmas-holiday-book-reading-list/</w:t>
        </w:r>
      </w:hyperlink>
      <w:r>
        <w:t xml:space="preserve"> - Highlights Gates' observation that the books help in understanding the world during times of rapid change.</w:t>
      </w:r>
      <w:r/>
    </w:p>
    <w:p>
      <w:pPr>
        <w:pStyle w:val="ListNumber"/>
        <w:spacing w:line="240" w:lineRule="auto"/>
        <w:ind w:left="720"/>
      </w:pPr>
      <w:r/>
      <w:hyperlink r:id="rId12">
        <w:r>
          <w:rPr>
            <w:color w:val="0000EE"/>
            <w:u w:val="single"/>
          </w:rPr>
          <w:t>https://www.gatesnotes.com/Books</w:t>
        </w:r>
      </w:hyperlink>
      <w:r>
        <w:t xml:space="preserve"> - Provides context on Bill Gates' ongoing interest in the intersection of technology, societal change, and personal development through his book recommendations.</w:t>
      </w:r>
      <w:r/>
    </w:p>
    <w:p>
      <w:pPr>
        <w:pStyle w:val="ListNumber"/>
        <w:spacing w:line="240" w:lineRule="auto"/>
        <w:ind w:left="720"/>
      </w:pPr>
      <w:r/>
      <w:hyperlink r:id="rId10">
        <w:r>
          <w:rPr>
            <w:color w:val="0000EE"/>
            <w:u w:val="single"/>
          </w:rPr>
          <w:t>https://www.kirkusreviews.com/news-and-features/articles/bill-gates-shares-his-2024-holiday-reading-list/</w:t>
        </w:r>
      </w:hyperlink>
      <w:r>
        <w:t xml:space="preserve"> - Corroborates the overall theme of Gates' reading list as being about making sense of the world around us.</w:t>
      </w:r>
      <w:r/>
    </w:p>
    <w:p>
      <w:pPr>
        <w:pStyle w:val="ListNumber"/>
        <w:spacing w:line="240" w:lineRule="auto"/>
        <w:ind w:left="720"/>
      </w:pPr>
      <w:r/>
      <w:hyperlink r:id="rId11">
        <w:r>
          <w:rPr>
            <w:color w:val="0000EE"/>
            <w:u w:val="single"/>
          </w:rPr>
          <w:t>https://fortune.com/2024/12/04/bill-gates-christmas-holiday-book-reading-list/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rkusreviews.com/news-and-features/articles/bill-gates-shares-his-2024-holiday-reading-list/" TargetMode="External"/><Relationship Id="rId11" Type="http://schemas.openxmlformats.org/officeDocument/2006/relationships/hyperlink" Target="https://fortune.com/2024/12/04/bill-gates-christmas-holiday-book-reading-list/" TargetMode="External"/><Relationship Id="rId12" Type="http://schemas.openxmlformats.org/officeDocument/2006/relationships/hyperlink" Target="https://www.gatesnotes.com/Boo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