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Demand Chain AI enhances capabilities with Replan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Demand Chain AI Inc., a prominent player in the supply chain and demand planning sector, has strengthened its capabilities following the acquisition of Replan from Coolgarif Technologies Ltd, a company based in the UK. This strategic acquisition, announced in Battle Creek, Michigan, marks a significant step towards enhancing Demand Chain AI's offerings by integrating Replan's advanced software solutions for supply planning and production scheduling. The transaction's financial details have not been disclosed, but its implications are poised to impact various industries through improved operational efficiencies.</w:t>
      </w:r>
      <w:r/>
    </w:p>
    <w:p>
      <w:r/>
      <w:r>
        <w:t>Richard Davis, the CEO of Demand Chain AI, articulated the importance of the acquisition, stating, “Replan is an innovative solution, designed to streamline production planning. This acquisition reflects our strategy to deliver leading-edge AI solutions that support S&amp;OP for manufacturers of any size.” This merger is expected to bolster the company's ability to provide comprehensive, technology-driven solutions to clients, both in North America and overseas.</w:t>
      </w:r>
      <w:r/>
    </w:p>
    <w:p>
      <w:r/>
      <w:r>
        <w:t>Replan has made a name for itself in the market by offering a pioneering AI-driven approach to supply chain planning. Its technology allows manufacturers to automate and assess various scenarios rapidly, enabling them to minimise costs while enhancing efficiency. With the capability of producing intricate production sequences in a matter of minutes, Replan’s software optimises demand forecasting and supply chain management using sophisticated algorithms.</w:t>
      </w:r>
      <w:r/>
    </w:p>
    <w:p>
      <w:r/>
      <w:r>
        <w:t>Following the acquisition, Replan’s software will be integrated into Demand Chain AI's subsidiary, Puls8. This integration will combine the existing suite of Puls8 Intelligent Planning Solutions—which includes offerings like Puls8 360 (Demand Sensing), Puls8 DBF (Driver-Based Forecasting), Puls8 DP/SP (Demand and Supply Planning), and Puls8 TPM (Trade Promotion Management)—with Replan's technology. This holistic approach is designed to offer manufacturers a more complete and effective strategy for end-to-end supply chain planning and operational optimisation.</w:t>
      </w:r>
      <w:r/>
    </w:p>
    <w:p>
      <w:r/>
      <w:r>
        <w:t>Richie Barter, CEO of Replan, expressed optimism about the merger, stating, “I welcome this announcement as it will benefit Replan’s existing customers through continued innovation and a broader feature set. Combining Replan and Puls8 Intelligent Planning Solutions will provide manufacturers with a much-needed end-to-end solution to help optimize their S&amp;OP.”</w:t>
      </w:r>
      <w:r/>
    </w:p>
    <w:p>
      <w:r/>
      <w:r>
        <w:t>The deal, which officially closed on November 22, 2024, is indicative of the ongoing trends in AI automation within the business landscape. With a growing emphasis on advanced technologies in supply chain management, companies are increasingly seeking strategies that enable quicker responses to market disruptions and enhanced operational agility.</w:t>
      </w:r>
      <w:r/>
    </w:p>
    <w:p>
      <w:r/>
      <w:r>
        <w:t>Demand Chain AI has established itself as a specialist in the Consumer Packaged Goods sector, notably within the Food &amp; Beverage industry. The company's vast experience, amounting to over 1,000 years of combined expertise, positions it well to leverage the added capabilities that come with the Replan acquisition. Similarly, Puls8 is designed to cater to the evolving demands of CPG companies, offering a unified data model for seamless operations and precise forecasting.</w:t>
      </w:r>
      <w:r/>
    </w:p>
    <w:p>
      <w:r/>
      <w:r>
        <w:t>As businesses continue to navigate complexities in supply chain dynamics, the integration of AI-driven solutions from innovative firms like Demand Chain AI and Replan may signal new capabilities and efficiencies for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https://www.businesswire.com/news/home/20241204908149/en/Demand-Chain-AI-Acquires-Replan-Expanding-its-Puls8-Intelligent-Solutions-with-Supply-Planning-Production-Scheduling</w:t>
        </w:r>
      </w:hyperlink>
      <w:r>
        <w:t xml:space="preserve"> - Corroborates the acquisition of Replan by Demand Chain AI and the integration of Replan's software into Puls8 Intelligent Planning Solutions.</w:t>
      </w:r>
      <w:r/>
    </w:p>
    <w:p>
      <w:pPr>
        <w:pStyle w:val="ListNumber"/>
        <w:spacing w:line="240" w:lineRule="auto"/>
        <w:ind w:left="720"/>
      </w:pPr>
      <w:r/>
      <w:hyperlink r:id="rId10">
        <w:r>
          <w:rPr>
            <w:color w:val="0000EE"/>
            <w:u w:val="single"/>
          </w:rPr>
          <w:t>https://www.businesswire.com/news/home/20241204908149/en/Demand-Chain-AI-Acquires-Replan-Expanding-its-Puls8-Intelligent-Solutions-with-Supply-Planning-Production-Scheduling</w:t>
        </w:r>
      </w:hyperlink>
      <w:r>
        <w:t xml:space="preserve"> - Provides details on Richard Davis's statement about the acquisition and its impact on S&amp;OP for manufacturers.</w:t>
      </w:r>
      <w:r/>
    </w:p>
    <w:p>
      <w:pPr>
        <w:pStyle w:val="ListNumber"/>
        <w:spacing w:line="240" w:lineRule="auto"/>
        <w:ind w:left="720"/>
      </w:pPr>
      <w:r/>
      <w:hyperlink r:id="rId10">
        <w:r>
          <w:rPr>
            <w:color w:val="0000EE"/>
            <w:u w:val="single"/>
          </w:rPr>
          <w:t>https://www.businesswire.com/news/home/20241204908149/en/Demand-Chain-AI-Acquires-Replan-Expanding-its-Puls8-Intelligent-Solutions-with-Supply-Planning-Production-Scheduling</w:t>
        </w:r>
      </w:hyperlink>
      <w:r>
        <w:t xml:space="preserve"> - Explains Replan's innovative AI-driven approach to supply chain planning and its benefits for manufacturers.</w:t>
      </w:r>
      <w:r/>
    </w:p>
    <w:p>
      <w:pPr>
        <w:pStyle w:val="ListNumber"/>
        <w:spacing w:line="240" w:lineRule="auto"/>
        <w:ind w:left="720"/>
      </w:pPr>
      <w:r/>
      <w:hyperlink r:id="rId10">
        <w:r>
          <w:rPr>
            <w:color w:val="0000EE"/>
            <w:u w:val="single"/>
          </w:rPr>
          <w:t>https://www.businesswire.com/news/home/20241204908149/en/Demand-Chain-AI-Acquires-Replan-Expanding-its-Puls8-Intelligent-Solutions-with-Supply-Planning-Production-Scheduling</w:t>
        </w:r>
      </w:hyperlink>
      <w:r>
        <w:t xml:space="preserve"> - Details the integration of Replan's software into Puls8 Intelligent Planning Solutions and the resulting holistic approach for end-to-end supply chain planning.</w:t>
      </w:r>
      <w:r/>
    </w:p>
    <w:p>
      <w:pPr>
        <w:pStyle w:val="ListNumber"/>
        <w:spacing w:line="240" w:lineRule="auto"/>
        <w:ind w:left="720"/>
      </w:pPr>
      <w:r/>
      <w:hyperlink r:id="rId10">
        <w:r>
          <w:rPr>
            <w:color w:val="0000EE"/>
            <w:u w:val="single"/>
          </w:rPr>
          <w:t>https://www.businesswire.com/news/home/20241204908149/en/Demand-Chain-AI-Acquires-Replan-Expanding-its-Puls8-Intelligent-Solutions-with-Supply-Planning-Production-Scheduling</w:t>
        </w:r>
      </w:hyperlink>
      <w:r>
        <w:t xml:space="preserve"> - Quotes Richie Barter on the benefits of the merger for Replan's existing customers and the enhanced feature set.</w:t>
      </w:r>
      <w:r/>
    </w:p>
    <w:p>
      <w:pPr>
        <w:pStyle w:val="ListNumber"/>
        <w:spacing w:line="240" w:lineRule="auto"/>
        <w:ind w:left="720"/>
      </w:pPr>
      <w:r/>
      <w:hyperlink r:id="rId10">
        <w:r>
          <w:rPr>
            <w:color w:val="0000EE"/>
            <w:u w:val="single"/>
          </w:rPr>
          <w:t>https://www.businesswire.com/news/home/20241204908149/en/Demand-Chain-AI-Acquires-Replan-Expanding-its-Puls8-Intelligent-Solutions-with-Supply-Planning-Production-Scheduling</w:t>
        </w:r>
      </w:hyperlink>
      <w:r>
        <w:t xml:space="preserve"> - Mentions the closing date of the acquisition and its alignment with trends in AI automation in business.</w:t>
      </w:r>
      <w:r/>
    </w:p>
    <w:p>
      <w:pPr>
        <w:pStyle w:val="ListNumber"/>
        <w:spacing w:line="240" w:lineRule="auto"/>
        <w:ind w:left="720"/>
      </w:pPr>
      <w:r/>
      <w:hyperlink r:id="rId11">
        <w:r>
          <w:rPr>
            <w:color w:val="0000EE"/>
            <w:u w:val="single"/>
          </w:rPr>
          <w:t>https://www.demandchainai.com</w:t>
        </w:r>
      </w:hyperlink>
      <w:r>
        <w:t xml:space="preserve"> - Provides background on Demand Chain AI's expertise in the Consumer Packaged Goods sector, particularly in Food &amp; Beverage.</w:t>
      </w:r>
      <w:r/>
    </w:p>
    <w:p>
      <w:pPr>
        <w:pStyle w:val="ListNumber"/>
        <w:spacing w:line="240" w:lineRule="auto"/>
        <w:ind w:left="720"/>
      </w:pPr>
      <w:r/>
      <w:hyperlink r:id="rId11">
        <w:r>
          <w:rPr>
            <w:color w:val="0000EE"/>
            <w:u w:val="single"/>
          </w:rPr>
          <w:t>https://www.demandchainai.com</w:t>
        </w:r>
      </w:hyperlink>
      <w:r>
        <w:t xml:space="preserve"> - Details Puls8's capabilities and its unified data model for seamless operations and precise forecasting in CPG companies.</w:t>
      </w:r>
      <w:r/>
    </w:p>
    <w:p>
      <w:pPr>
        <w:pStyle w:val="ListNumber"/>
        <w:spacing w:line="240" w:lineRule="auto"/>
        <w:ind w:left="720"/>
      </w:pPr>
      <w:r/>
      <w:hyperlink r:id="rId10">
        <w:r>
          <w:rPr>
            <w:color w:val="0000EE"/>
            <w:u w:val="single"/>
          </w:rPr>
          <w:t>https://www.businesswire.com/news/home/20241204908149/en/Demand-Chain-AI-Acquires-Replan-Expanding-its-Puls8-Intelligent-Solutions-with-Supply-Planning-Production-Scheduling</w:t>
        </w:r>
      </w:hyperlink>
      <w:r>
        <w:t xml:space="preserve"> - Highlights Demand Chain AI's extensive experience and its positioning to leverage the Replan acquisition.</w:t>
      </w:r>
      <w:r/>
    </w:p>
    <w:p>
      <w:pPr>
        <w:pStyle w:val="ListNumber"/>
        <w:spacing w:line="240" w:lineRule="auto"/>
        <w:ind w:left="720"/>
      </w:pPr>
      <w:r/>
      <w:hyperlink r:id="rId10">
        <w:r>
          <w:rPr>
            <w:color w:val="0000EE"/>
            <w:u w:val="single"/>
          </w:rPr>
          <w:t>https://www.businesswire.com/news/home/20241204908149/en/Demand-Chain-AI-Acquires-Replan-Expanding-its-Puls8-Intelligent-Solutions-with-Supply-Planning-Production-Scheduling</w:t>
        </w:r>
      </w:hyperlink>
      <w:r>
        <w:t xml:space="preserve"> - Discusses the broader implications of the acquisition for the industry, including enhanced capabilities and efficiencies.</w:t>
      </w:r>
      <w:r/>
    </w:p>
    <w:p>
      <w:pPr>
        <w:pStyle w:val="ListNumber"/>
        <w:spacing w:line="240" w:lineRule="auto"/>
        <w:ind w:left="720"/>
      </w:pPr>
      <w:r/>
      <w:hyperlink r:id="rId10">
        <w:r>
          <w:rPr>
            <w:color w:val="0000EE"/>
            <w:u w:val="single"/>
          </w:rPr>
          <w:t>https://www.businesswire.com/news/home/20241204908149/en/Demand-Chain-AI-Acquires-Replan-Expanding-its-Puls8-Intelligent-Solutions-with-Supply-Planning-Production-Scheduling</w:t>
        </w:r>
      </w:hyperlink>
      <w:r>
        <w:t xml:space="preserve"> - Provides additional context on the strategic importance of the acquisition and its impact on supply chain dynamics.</w:t>
      </w:r>
      <w:r/>
    </w:p>
    <w:p>
      <w:pPr>
        <w:pStyle w:val="ListNumber"/>
        <w:spacing w:line="240" w:lineRule="auto"/>
        <w:ind w:left="720"/>
      </w:pPr>
      <w:r/>
      <w:hyperlink r:id="rId12">
        <w:r>
          <w:rPr>
            <w:color w:val="0000EE"/>
            <w:u w:val="single"/>
          </w:rPr>
          <w:t>https://news.google.com/rss/articles/CBMigwJBVV95cUxOdDJKQUpzX2hhN1pUTm4za2t3QVJib2ZxLWpkOVlsYVZ6d21VQ2RfQjJyZVdQNzJLbjR6UUFlQUJ5NHhlSnMwVUk2NE1zTGF5bmY0QTJNanRzZDRnRjJ0OW1rbXFWWjd6S0pua1paa1EwazhwNkhNU0VURDE3UGctTEN2emF0aS1INjFTeGZ0Mk9HTXBQaWtWekhNNGpmT3g1c1RHTDFNRVFtdEZiY0gyOFR1RW5laDFTNDROeDRRREFPbzAzQ1kya2ZnS1ZrM3c0aGg0eGI1bTFxUEIxY1Zoc3IyRE01YWRDTTFjbENJaUJENlNDVER2MDFhZU4xMnBXMFl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04908149/en/Demand-Chain-AI-Acquires-Replan-Expanding-its-Puls8-Intelligent-Solutions-with-Supply-Planning-Production-Scheduling" TargetMode="External"/><Relationship Id="rId11" Type="http://schemas.openxmlformats.org/officeDocument/2006/relationships/hyperlink" Target="https://www.demandchainai.com" TargetMode="External"/><Relationship Id="rId12" Type="http://schemas.openxmlformats.org/officeDocument/2006/relationships/hyperlink" Target="https://news.google.com/rss/articles/CBMigwJBVV95cUxOdDJKQUpzX2hhN1pUTm4za2t3QVJib2ZxLWpkOVlsYVZ6d21VQ2RfQjJyZVdQNzJLbjR6UUFlQUJ5NHhlSnMwVUk2NE1zTGF5bmY0QTJNanRzZDRnRjJ0OW1rbXFWWjd6S0pua1paa1EwazhwNkhNU0VURDE3UGctTEN2emF0aS1INjFTeGZ0Mk9HTXBQaWtWekhNNGpmT3g1c1RHTDFNRVFtdEZiY0gyOFR1RW5laDFTNDROeDRRREFPbzAzQ1kya2ZnS1ZrM3c0aGg0eGI1bTFxUEIxY1Zoc3IyRE01YWRDTTFjbENJaUJENlNDVER2MDFhZU4xMnBXMF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