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Introducing Kavya Mehra, India's first AI-driven mom influencer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in the realm of branded content, Collective Artists Network, the leading new media agency in India, has unveiled Kavya Mehra, the nation's first AI-driven mom influencer. Launched on 4th December 2024 in Mumbai, Kavya is designed to embody the complexities of modern motherhood, resonating deeply with real-life experiences while leveraging the precision of AI technology.</w:t>
      </w:r>
      <w:r/>
    </w:p>
    <w:p>
      <w:r/>
      <w:r>
        <w:t>Kavya Mehra is not simply a digital avatar; her character is a meticulously crafted fusion of artificial intelligence and authentic storytelling. Collective Artists Network asserts that Kavya’s development involved extensive insights from actual mothers, allowing her to present a unique narrative that connects with the emotional fabric of parenting. This groundbreaking initiative signifies a transformation in how brands engage with their audiences, illustrating an innovative approach to creator marketing that feels both genuine and scalable.</w:t>
      </w:r>
      <w:r/>
    </w:p>
    <w:p>
      <w:r/>
      <w:r>
        <w:t>Vijay Subramaniam, Founder and Group CEO of Collective Artists Network, commented on Kavya’s launch, stating, “This milestone underscores our commitment to redefining the boundaries of storytelling. Kavya isn’t just a technological innovation—she’s a reflection of the real-life experiences of society.” He emphasized the importance of tapping into human stories and emotions while highlighting how AI can amplify authentic voices.</w:t>
      </w:r>
      <w:r/>
    </w:p>
    <w:p>
      <w:r/>
      <w:r>
        <w:t>The development of Kavya is particularly notable due to her collaboration with a community of mothers associated with the agency. These women play a crucial role in shaping Kavya's voice and narrative, drawing from their own experiences in navigating the joys and challenges of motherhood. From chaotic morning routines to touching family moments, Kavya’s storytelling is rooted in the real-life anecdotes that many mothers can relate to, setting her apart from traditional influencers.</w:t>
      </w:r>
      <w:r/>
    </w:p>
    <w:p>
      <w:r/>
      <w:r>
        <w:t>This initiative opens a new avenue for brands looking to engage with audiences on a more intimate level. Kavya’s unique capacity to merge the dependability of AI with the authenticity that comes from human experience positions her as a trailblazer in the creator landscape. Collective Artists Network continues to innovate within this space, illustrating the potential for future content creation that seamlessly weaves technology with heartfelt storytelling.</w:t>
      </w:r>
      <w:r/>
    </w:p>
    <w:p>
      <w:r/>
      <w:r>
        <w:t>As the landscape of advertising evolves, the introduction of Kavya Mehra by Collective Artists Network marks an exciting turning point where the intersection of technology and personal narrative is set to redefine brand engagement strategies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https://www.afaqs.com/news/mktg/collective-artists-network-introduces-ai-mom-influencer-kavya-mehra-7759624</w:t>
        </w:r>
      </w:hyperlink>
      <w:r>
        <w:t xml:space="preserve"> - Corroborates the introduction of Kavya Mehra as India's first AI-driven mom influencer by Collective Artists Network and her integration of creativity and technology in brand engagement.</w:t>
      </w:r>
      <w:r/>
    </w:p>
    <w:p>
      <w:pPr>
        <w:pStyle w:val="ListNumber"/>
        <w:spacing w:line="240" w:lineRule="auto"/>
        <w:ind w:left="720"/>
      </w:pPr>
      <w:r/>
      <w:hyperlink r:id="rId11">
        <w:r>
          <w:rPr>
            <w:color w:val="0000EE"/>
            <w:u w:val="single"/>
          </w:rPr>
          <w:t>https://economictimes.com/news/science/ai-mother-meet-kavya-mehra-indias-first-ai-mom-influencer/articleshow/115961082.cms</w:t>
        </w:r>
      </w:hyperlink>
      <w:r>
        <w:t xml:space="preserve"> - Supports the launch of Kavya Mehra as India's first AI-driven mom influencer and her blend of AI with real-life experiences.</w:t>
      </w:r>
      <w:r/>
    </w:p>
    <w:p>
      <w:pPr>
        <w:pStyle w:val="ListNumber"/>
        <w:spacing w:line="240" w:lineRule="auto"/>
        <w:ind w:left="720"/>
      </w:pPr>
      <w:r/>
      <w:hyperlink r:id="rId12">
        <w:r>
          <w:rPr>
            <w:color w:val="0000EE"/>
            <w:u w:val="single"/>
          </w:rPr>
          <w:t>https://www.passionateinmarketing.com/ai-meets-real-motherhood-introducing-kavya-mehra-a-digital-first-from-collective-artists-network-revolutionizing-branded-content-through-innovation-and-authenticity-in-the-digital-age/</w:t>
        </w:r>
      </w:hyperlink>
      <w:r>
        <w:t xml:space="preserve"> - Confirms Kavya Mehra as a digital-first initiative from Collective Artists Network, blending AI with real motherhood experiences.</w:t>
      </w:r>
      <w:r/>
    </w:p>
    <w:p>
      <w:pPr>
        <w:pStyle w:val="ListNumber"/>
        <w:spacing w:line="240" w:lineRule="auto"/>
        <w:ind w:left="720"/>
      </w:pPr>
      <w:r/>
      <w:hyperlink r:id="rId13">
        <w:r>
          <w:rPr>
            <w:color w:val="0000EE"/>
            <w:u w:val="single"/>
          </w:rPr>
          <w:t>https://economictimes.indiatimes.com/news/science/ai-mother-meet-kavya-mehra-indias-first-ai-mom-influencer/articleshow/115961082.cms</w:t>
        </w:r>
      </w:hyperlink>
      <w:r>
        <w:t xml:space="preserve"> - Reiterates the launch of Kavya Mehra and her role in combining AI with real-life motherhood experiences.</w:t>
      </w:r>
      <w:r/>
    </w:p>
    <w:p>
      <w:pPr>
        <w:pStyle w:val="ListNumber"/>
        <w:spacing w:line="240" w:lineRule="auto"/>
        <w:ind w:left="720"/>
      </w:pPr>
      <w:r/>
      <w:hyperlink r:id="rId14">
        <w:r>
          <w:rPr>
            <w:color w:val="0000EE"/>
            <w:u w:val="single"/>
          </w:rPr>
          <w:t>https://www.exchange4media.com/digital-news/collective-artists-network-launches-ai-mom-influencer-kavya-mehra-139196.html</w:t>
        </w:r>
      </w:hyperlink>
      <w:r>
        <w:t xml:space="preserve"> - Supports the launch of Kavya Mehra by Collective Artists Network as the country's first AI-driven mom influencer.</w:t>
      </w:r>
      <w:r/>
    </w:p>
    <w:p>
      <w:pPr>
        <w:pStyle w:val="ListNumber"/>
        <w:spacing w:line="240" w:lineRule="auto"/>
        <w:ind w:left="720"/>
      </w:pPr>
      <w:r/>
      <w:hyperlink r:id="rId10">
        <w:r>
          <w:rPr>
            <w:color w:val="0000EE"/>
            <w:u w:val="single"/>
          </w:rPr>
          <w:t>https://www.afaqs.com/news/mktg/collective-artists-network-introduces-ai-mom-influencer-kavya-mehra-7759624</w:t>
        </w:r>
      </w:hyperlink>
      <w:r>
        <w:t xml:space="preserve"> - Details the involvement of Collective Artists Network in representing Kavya Mehra as part of their talent roster.</w:t>
      </w:r>
      <w:r/>
    </w:p>
    <w:p>
      <w:pPr>
        <w:pStyle w:val="ListNumber"/>
        <w:spacing w:line="240" w:lineRule="auto"/>
        <w:ind w:left="720"/>
      </w:pPr>
      <w:r/>
      <w:hyperlink r:id="rId11">
        <w:r>
          <w:rPr>
            <w:color w:val="0000EE"/>
            <w:u w:val="single"/>
          </w:rPr>
          <w:t>https://economictimes.com/news/science/ai-mother-meet-kavya-mehra-indias-first-ai-mom-influencer/articleshow/115961082.cms</w:t>
        </w:r>
      </w:hyperlink>
      <w:r>
        <w:t xml:space="preserve"> - Highlights Vijay Subramaniam's comments on Kavya’s launch and the commitment to redefining storytelling boundaries.</w:t>
      </w:r>
      <w:r/>
    </w:p>
    <w:p>
      <w:pPr>
        <w:pStyle w:val="ListNumber"/>
        <w:spacing w:line="240" w:lineRule="auto"/>
        <w:ind w:left="720"/>
      </w:pPr>
      <w:r/>
      <w:hyperlink r:id="rId12">
        <w:r>
          <w:rPr>
            <w:color w:val="0000EE"/>
            <w:u w:val="single"/>
          </w:rPr>
          <w:t>https://www.passionateinmarketing.com/ai-meets-real-motherhood-introducing-kavya-mehra-a-digital-first-from-collective-artists-network-revolutionizing-branded-content-through-innovation-and-authenticity-in-the-digital-age/</w:t>
        </w:r>
      </w:hyperlink>
      <w:r>
        <w:t xml:space="preserve"> - Explains the role of a community of mothers in shaping Kavya's voice and narrative, drawing from their own experiences.</w:t>
      </w:r>
      <w:r/>
    </w:p>
    <w:p>
      <w:pPr>
        <w:pStyle w:val="ListNumber"/>
        <w:spacing w:line="240" w:lineRule="auto"/>
        <w:ind w:left="720"/>
      </w:pPr>
      <w:r/>
      <w:hyperlink r:id="rId14">
        <w:r>
          <w:rPr>
            <w:color w:val="0000EE"/>
            <w:u w:val="single"/>
          </w:rPr>
          <w:t>https://www.exchange4media.com/digital-news/collective-artists-network-launches-ai-mom-influencer-kavya-mehra-139196.html</w:t>
        </w:r>
      </w:hyperlink>
      <w:r>
        <w:t xml:space="preserve"> - Supports the idea that Kavya’s storytelling is rooted in real-life anecdotes, making her relatable to many mothers.</w:t>
      </w:r>
      <w:r/>
    </w:p>
    <w:p>
      <w:pPr>
        <w:pStyle w:val="ListNumber"/>
        <w:spacing w:line="240" w:lineRule="auto"/>
        <w:ind w:left="720"/>
      </w:pPr>
      <w:r/>
      <w:hyperlink r:id="rId10">
        <w:r>
          <w:rPr>
            <w:color w:val="0000EE"/>
            <w:u w:val="single"/>
          </w:rPr>
          <w:t>https://www.afaqs.com/news/mktg/collective-artists-network-introduces-ai-mom-influencer-kavya-mehra-7759624</w:t>
        </w:r>
      </w:hyperlink>
      <w:r>
        <w:t xml:space="preserve"> - Discusses how Kavya’s unique capacity to merge AI with human experience positions her as a trailblazer in the creator landscape.</w:t>
      </w:r>
      <w:r/>
    </w:p>
    <w:p>
      <w:pPr>
        <w:pStyle w:val="ListNumber"/>
        <w:spacing w:line="240" w:lineRule="auto"/>
        <w:ind w:left="720"/>
      </w:pPr>
      <w:r/>
      <w:hyperlink r:id="rId11">
        <w:r>
          <w:rPr>
            <w:color w:val="0000EE"/>
            <w:u w:val="single"/>
          </w:rPr>
          <w:t>https://economictimes.com/news/science/ai-mother-meet-kavya-mehra-indias-first-ai-mom-influencer/articleshow/115961082.cms</w:t>
        </w:r>
      </w:hyperlink>
      <w:r>
        <w:t xml:space="preserve"> - Highlights the potential for future content creation that seamlessly weaves technology with heartfelt storytelling, as emphasized by Collective Artists Network.</w:t>
      </w:r>
      <w:r/>
    </w:p>
    <w:p>
      <w:pPr>
        <w:pStyle w:val="ListNumber"/>
        <w:spacing w:line="240" w:lineRule="auto"/>
        <w:ind w:left="720"/>
      </w:pPr>
      <w:r/>
      <w:hyperlink r:id="rId12">
        <w:r>
          <w:rPr>
            <w:color w:val="0000EE"/>
            <w:u w:val="single"/>
          </w:rPr>
          <w:t>https://www.passionateinmarketing.com/ai-meets-real-motherhood-introducing-kavya-mehra-a-digital-first-from-collective-artists-network-revolutionizing-branded-content-through-innovation-and-authenticity-in-the-digital-age/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faqs.com/news/mktg/collective-artists-network-introduces-ai-mom-influencer-kavya-mehra-7759624" TargetMode="External"/><Relationship Id="rId11" Type="http://schemas.openxmlformats.org/officeDocument/2006/relationships/hyperlink" Target="https://economictimes.com/news/science/ai-mother-meet-kavya-mehra-indias-first-ai-mom-influencer/articleshow/115961082.cms" TargetMode="External"/><Relationship Id="rId12" Type="http://schemas.openxmlformats.org/officeDocument/2006/relationships/hyperlink" Target="https://www.passionateinmarketing.com/ai-meets-real-motherhood-introducing-kavya-mehra-a-digital-first-from-collective-artists-network-revolutionizing-branded-content-through-innovation-and-authenticity-in-the-digital-age/" TargetMode="External"/><Relationship Id="rId13" Type="http://schemas.openxmlformats.org/officeDocument/2006/relationships/hyperlink" Target="https://economictimes.indiatimes.com/news/science/ai-mother-meet-kavya-mehra-indias-first-ai-mom-influencer/articleshow/115961082.cms" TargetMode="External"/><Relationship Id="rId14" Type="http://schemas.openxmlformats.org/officeDocument/2006/relationships/hyperlink" Target="https://www.exchange4media.com/digital-news/collective-artists-network-launches-ai-mom-influencer-kavya-mehra-13919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